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C43E8E" w:rsidR="7847786E" w:rsidP="000832E5" w:rsidRDefault="000832E5" w14:paraId="128B107E" w14:textId="43E2EA12">
      <w:pPr>
        <w:spacing w:before="120" w:after="0" w:line="240" w:lineRule="auto"/>
        <w:ind w:left="2606"/>
        <w:rPr>
          <w:rFonts w:ascii="Aptos" w:hAnsi="Aptos" w:eastAsia="Aptos" w:cs="Aptos"/>
          <w:b/>
          <w:color w:val="FFFF00"/>
          <w:sz w:val="36"/>
          <w:szCs w:val="36"/>
        </w:rPr>
      </w:pPr>
      <w:r w:rsidRPr="00C43E8E">
        <w:rPr>
          <w:rFonts w:ascii="Aptos" w:hAnsi="Aptos"/>
          <w:b/>
          <w:bCs/>
          <w:noProof/>
          <w:sz w:val="20"/>
          <w:szCs w:val="20"/>
        </w:rPr>
        <mc:AlternateContent>
          <mc:Choice Requires="wps">
            <w:drawing>
              <wp:anchor distT="0" distB="0" distL="114300" distR="114300" simplePos="0" relativeHeight="251658241" behindDoc="0" locked="0" layoutInCell="1" allowOverlap="1" wp14:anchorId="446D9255" wp14:editId="3A93B254">
                <wp:simplePos x="0" y="0"/>
                <wp:positionH relativeFrom="column">
                  <wp:posOffset>1499870</wp:posOffset>
                </wp:positionH>
                <wp:positionV relativeFrom="paragraph">
                  <wp:posOffset>-11589</wp:posOffset>
                </wp:positionV>
                <wp:extent cx="0" cy="822960"/>
                <wp:effectExtent l="0" t="0" r="38100" b="34290"/>
                <wp:wrapNone/>
                <wp:docPr id="370399236" name="Straight Connector 1"/>
                <wp:cNvGraphicFramePr/>
                <a:graphic xmlns:a="http://schemas.openxmlformats.org/drawingml/2006/main">
                  <a:graphicData uri="http://schemas.microsoft.com/office/word/2010/wordprocessingShape">
                    <wps:wsp>
                      <wps:cNvCnPr/>
                      <wps:spPr>
                        <a:xfrm>
                          <a:off x="0" y="0"/>
                          <a:ext cx="0" cy="8229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line id="Straight Connector 1"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from="118.1pt,-.9pt" to="118.1pt,63.9pt" w14:anchorId="266E6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"/>
            </w:pict>
          </mc:Fallback>
        </mc:AlternateContent>
      </w:r>
      <w:r w:rsidRPr="00C43E8E">
        <w:rPr>
          <w:rFonts w:ascii="Aptos" w:hAnsi="Aptos"/>
          <w:noProof/>
          <w:sz w:val="18"/>
          <w:szCs w:val="18"/>
        </w:rPr>
        <mc:AlternateContent>
          <mc:Choice Requires="wps">
            <w:drawing>
              <wp:anchor distT="0" distB="0" distL="114300" distR="114300" simplePos="0" relativeHeight="251658242" behindDoc="0" locked="0" layoutInCell="1" allowOverlap="1" wp14:anchorId="4F2D0620" wp14:editId="0D50C9A7">
                <wp:simplePos x="0" y="0"/>
                <wp:positionH relativeFrom="column">
                  <wp:posOffset>-13970</wp:posOffset>
                </wp:positionH>
                <wp:positionV relativeFrom="paragraph">
                  <wp:posOffset>788829</wp:posOffset>
                </wp:positionV>
                <wp:extent cx="5972175" cy="28575"/>
                <wp:effectExtent l="0" t="0" r="28575" b="28575"/>
                <wp:wrapNone/>
                <wp:docPr id="1160910459" name="Straight Connector 2"/>
                <wp:cNvGraphicFramePr/>
                <a:graphic xmlns:a="http://schemas.openxmlformats.org/drawingml/2006/main">
                  <a:graphicData uri="http://schemas.microsoft.com/office/word/2010/wordprocessingShape">
                    <wps:wsp>
                      <wps:cNvCnPr/>
                      <wps:spPr>
                        <a:xfrm>
                          <a:off x="0" y="0"/>
                          <a:ext cx="597217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line id="Straight Connector 2"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from="-1.1pt,62.1pt" to="469.15pt,64.35pt" w14:anchorId="43DCF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"/>
            </w:pict>
          </mc:Fallback>
        </mc:AlternateContent>
      </w:r>
      <w:r w:rsidRPr="00C43E8E">
        <w:rPr>
          <w:rFonts w:ascii="Aptos" w:hAnsi="Aptos"/>
          <w:b/>
          <w:bCs/>
          <w:noProof/>
          <w:sz w:val="20"/>
          <w:szCs w:val="20"/>
        </w:rPr>
        <w:drawing>
          <wp:anchor distT="0" distB="0" distL="114300" distR="114300" simplePos="0" relativeHeight="251658240" behindDoc="0" locked="0" layoutInCell="1" allowOverlap="1" wp14:anchorId="6F54BED7" wp14:editId="212A40A2">
            <wp:simplePos x="0" y="0"/>
            <wp:positionH relativeFrom="margin">
              <wp:align>left</wp:align>
            </wp:positionH>
            <wp:positionV relativeFrom="paragraph">
              <wp:posOffset>159</wp:posOffset>
            </wp:positionV>
            <wp:extent cx="1419225" cy="749935"/>
            <wp:effectExtent l="0" t="0" r="9525" b="0"/>
            <wp:wrapSquare wrapText="bothSides"/>
            <wp:docPr id="874749745" name="Picture 1457181745" descr="Managing Western Washington Wildfire Risk in a Changing Climat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7181745"/>
                    <pic:cNvPicPr/>
                  </pic:nvPicPr>
                  <pic:blipFill>
                    <a:blip r:embed="rId11">
                      <a:extLst>
                        <a:ext uri="{28A0092B-C50C-407E-A947-70E740481C1C}">
                          <a14:useLocalDpi xmlns:a14="http://schemas.microsoft.com/office/drawing/2010/main" val="0"/>
                        </a:ext>
                      </a:extLst>
                    </a:blip>
                    <a:stretch>
                      <a:fillRect/>
                    </a:stretch>
                  </pic:blipFill>
                  <pic:spPr>
                    <a:xfrm>
                      <a:off x="0" y="0"/>
                      <a:ext cx="1431667" cy="756352"/>
                    </a:xfrm>
                    <a:prstGeom prst="rect">
                      <a:avLst/>
                    </a:prstGeom>
                  </pic:spPr>
                </pic:pic>
              </a:graphicData>
            </a:graphic>
            <wp14:sizeRelH relativeFrom="margin">
              <wp14:pctWidth>0</wp14:pctWidth>
            </wp14:sizeRelH>
            <wp14:sizeRelV relativeFrom="margin">
              <wp14:pctHeight>0</wp14:pctHeight>
            </wp14:sizeRelV>
          </wp:anchor>
        </w:drawing>
      </w:r>
      <w:r w:rsidRPr="00C43E8E">
        <w:rPr>
          <w:rFonts w:ascii="Aptos" w:hAnsi="Aptos" w:eastAsia="Aptos" w:cs="Aptos"/>
          <w:b/>
          <w:bCs/>
          <w:color w:val="000000" w:themeColor="text1"/>
          <w:sz w:val="40"/>
          <w:szCs w:val="40"/>
        </w:rPr>
        <w:t xml:space="preserve">Small Communities Cohort Program </w:t>
      </w:r>
      <w:r w:rsidRPr="00C43E8E">
        <w:rPr>
          <w:rFonts w:ascii="Aptos" w:hAnsi="Aptos" w:eastAsia="Aptos" w:cs="Aptos"/>
          <w:b/>
          <w:bCs/>
          <w:i/>
          <w:iCs/>
          <w:color w:val="000000" w:themeColor="text1"/>
          <w:sz w:val="40"/>
          <w:szCs w:val="40"/>
        </w:rPr>
        <w:t>Project Application Form</w:t>
      </w:r>
    </w:p>
    <w:p w:rsidRPr="000832E5" w:rsidR="000832E5" w:rsidP="000832E5" w:rsidRDefault="000832E5" w14:paraId="266F8831" w14:textId="77777777">
      <w:pPr>
        <w:spacing w:after="0" w:line="240" w:lineRule="auto"/>
        <w:ind w:left="2610"/>
        <w:rPr>
          <w:rFonts w:eastAsia="Aptos" w:cs="Aptos"/>
          <w:b/>
          <w:bCs/>
          <w:color w:val="FFFF00"/>
          <w:sz w:val="36"/>
          <w:szCs w:val="36"/>
        </w:rPr>
      </w:pPr>
    </w:p>
    <w:p w:rsidRPr="00630069" w:rsidR="00630069" w:rsidP="00630069" w:rsidRDefault="00F765E5" w14:paraId="79E5642C" w14:textId="3375AA90">
      <w:pPr>
        <w:spacing w:after="120"/>
        <w:rPr>
          <w:rFonts w:asciiTheme="majorHAnsi" w:hAnsiTheme="majorHAnsi" w:cstheme="majorBidi"/>
        </w:rPr>
      </w:pPr>
      <w:r w:rsidRPr="71756974">
        <w:rPr>
          <w:rFonts w:asciiTheme="majorHAnsi" w:hAnsiTheme="majorHAnsi" w:cstheme="majorBidi"/>
        </w:rPr>
        <w:t>The</w:t>
      </w:r>
      <w:r w:rsidR="00381751">
        <w:rPr>
          <w:rFonts w:asciiTheme="majorHAnsi" w:hAnsiTheme="majorHAnsi" w:cstheme="majorBidi"/>
        </w:rPr>
        <w:t xml:space="preserve"> </w:t>
      </w:r>
      <w:hyperlink w:history="1" r:id="rId12">
        <w:r w:rsidRPr="004D79EE" w:rsidR="00381751">
          <w:rPr>
            <w:rStyle w:val="Hyperlink"/>
            <w:rFonts w:asciiTheme="majorHAnsi" w:hAnsiTheme="majorHAnsi" w:cstheme="majorBidi"/>
          </w:rPr>
          <w:t>Puget Sound Climate Preparedness Collaborative</w:t>
        </w:r>
      </w:hyperlink>
      <w:r w:rsidR="00381751">
        <w:rPr>
          <w:rFonts w:asciiTheme="majorHAnsi" w:hAnsiTheme="majorHAnsi" w:cstheme="majorBidi"/>
        </w:rPr>
        <w:t xml:space="preserve">’s </w:t>
      </w:r>
      <w:r w:rsidRPr="71756974">
        <w:rPr>
          <w:rFonts w:asciiTheme="majorHAnsi" w:hAnsiTheme="majorHAnsi" w:cstheme="majorBidi"/>
        </w:rPr>
        <w:t xml:space="preserve">Small </w:t>
      </w:r>
      <w:r w:rsidR="00902D94">
        <w:rPr>
          <w:rFonts w:asciiTheme="majorHAnsi" w:hAnsiTheme="majorHAnsi" w:cstheme="majorBidi"/>
        </w:rPr>
        <w:t>Communities</w:t>
      </w:r>
      <w:r w:rsidRPr="71756974">
        <w:rPr>
          <w:rFonts w:asciiTheme="majorHAnsi" w:hAnsiTheme="majorHAnsi" w:cstheme="majorBidi"/>
        </w:rPr>
        <w:t xml:space="preserve"> Cohort </w:t>
      </w:r>
      <w:r w:rsidRPr="71756974" w:rsidR="001E0059">
        <w:rPr>
          <w:rFonts w:asciiTheme="majorHAnsi" w:hAnsiTheme="majorHAnsi" w:cstheme="majorBidi"/>
        </w:rPr>
        <w:t xml:space="preserve">Program </w:t>
      </w:r>
      <w:r w:rsidRPr="71756974">
        <w:rPr>
          <w:rFonts w:asciiTheme="majorHAnsi" w:hAnsiTheme="majorHAnsi" w:cstheme="majorBidi"/>
        </w:rPr>
        <w:t xml:space="preserve">is </w:t>
      </w:r>
      <w:r w:rsidRPr="71756974" w:rsidR="00A90D47">
        <w:rPr>
          <w:rFonts w:asciiTheme="majorHAnsi" w:hAnsiTheme="majorHAnsi" w:cstheme="majorBidi"/>
        </w:rPr>
        <w:t xml:space="preserve">designed to support climate preparedness projects in </w:t>
      </w:r>
      <w:r w:rsidR="00CD1AB1">
        <w:rPr>
          <w:rFonts w:asciiTheme="majorHAnsi" w:hAnsiTheme="majorHAnsi" w:cstheme="majorBidi"/>
        </w:rPr>
        <w:t>nine</w:t>
      </w:r>
      <w:r w:rsidRPr="71756974" w:rsidR="00A90D47">
        <w:rPr>
          <w:rFonts w:asciiTheme="majorHAnsi" w:hAnsiTheme="majorHAnsi" w:cstheme="majorBidi"/>
        </w:rPr>
        <w:t xml:space="preserve"> to 12 </w:t>
      </w:r>
      <w:r w:rsidRPr="71756974" w:rsidR="00B65753">
        <w:rPr>
          <w:rFonts w:asciiTheme="majorHAnsi" w:hAnsiTheme="majorHAnsi" w:cstheme="majorBidi"/>
        </w:rPr>
        <w:t xml:space="preserve">small and </w:t>
      </w:r>
      <w:r w:rsidRPr="71756974" w:rsidR="35A56A5B">
        <w:rPr>
          <w:rFonts w:asciiTheme="majorHAnsi" w:hAnsiTheme="majorHAnsi" w:cstheme="majorBidi"/>
        </w:rPr>
        <w:t>less</w:t>
      </w:r>
      <w:r w:rsidRPr="71756974" w:rsidR="00B65753">
        <w:rPr>
          <w:rFonts w:asciiTheme="majorHAnsi" w:hAnsiTheme="majorHAnsi" w:cstheme="majorBidi"/>
        </w:rPr>
        <w:t>-resource</w:t>
      </w:r>
      <w:r w:rsidRPr="71756974" w:rsidR="0DB882D6">
        <w:rPr>
          <w:rFonts w:asciiTheme="majorHAnsi" w:hAnsiTheme="majorHAnsi" w:cstheme="majorBidi"/>
        </w:rPr>
        <w:t>d</w:t>
      </w:r>
      <w:r w:rsidRPr="71756974" w:rsidR="00707F79">
        <w:rPr>
          <w:rFonts w:asciiTheme="majorHAnsi" w:hAnsiTheme="majorHAnsi" w:cstheme="majorBidi"/>
        </w:rPr>
        <w:t xml:space="preserve"> jurisdictions</w:t>
      </w:r>
      <w:r w:rsidRPr="71756974">
        <w:rPr>
          <w:rFonts w:asciiTheme="majorHAnsi" w:hAnsiTheme="majorHAnsi" w:cstheme="majorBidi"/>
        </w:rPr>
        <w:t xml:space="preserve"> </w:t>
      </w:r>
      <w:r w:rsidRPr="71756974" w:rsidR="0F0B7A18">
        <w:rPr>
          <w:rFonts w:asciiTheme="majorHAnsi" w:hAnsiTheme="majorHAnsi" w:cstheme="majorBidi"/>
        </w:rPr>
        <w:t xml:space="preserve">and </w:t>
      </w:r>
      <w:r w:rsidRPr="71756974" w:rsidR="7CC96AD4">
        <w:rPr>
          <w:rFonts w:asciiTheme="majorHAnsi" w:hAnsiTheme="majorHAnsi" w:cstheme="majorBidi"/>
        </w:rPr>
        <w:t>T</w:t>
      </w:r>
      <w:r w:rsidRPr="71756974" w:rsidR="0F0B7A18">
        <w:rPr>
          <w:rFonts w:asciiTheme="majorHAnsi" w:hAnsiTheme="majorHAnsi" w:cstheme="majorBidi"/>
        </w:rPr>
        <w:t xml:space="preserve">ribes </w:t>
      </w:r>
      <w:r w:rsidRPr="71756974" w:rsidR="188E3300">
        <w:rPr>
          <w:rFonts w:asciiTheme="majorHAnsi" w:hAnsiTheme="majorHAnsi" w:cstheme="majorBidi"/>
        </w:rPr>
        <w:t xml:space="preserve">throughout the Puget Sound </w:t>
      </w:r>
      <w:r w:rsidRPr="71756974" w:rsidR="00A90D47">
        <w:rPr>
          <w:rFonts w:asciiTheme="majorHAnsi" w:hAnsiTheme="majorHAnsi" w:cstheme="majorBidi"/>
        </w:rPr>
        <w:t xml:space="preserve">region. </w:t>
      </w:r>
      <w:r w:rsidR="008A7EBD">
        <w:rPr>
          <w:rFonts w:asciiTheme="majorHAnsi" w:hAnsiTheme="majorHAnsi" w:cstheme="majorBidi"/>
        </w:rPr>
        <w:t xml:space="preserve">The program provides </w:t>
      </w:r>
      <w:r w:rsidR="007C3D49">
        <w:rPr>
          <w:rFonts w:asciiTheme="majorHAnsi" w:hAnsiTheme="majorHAnsi" w:cstheme="majorBidi"/>
        </w:rPr>
        <w:t xml:space="preserve">shared </w:t>
      </w:r>
      <w:r w:rsidR="008A7EBD">
        <w:rPr>
          <w:rFonts w:asciiTheme="majorHAnsi" w:hAnsiTheme="majorHAnsi" w:cstheme="majorBidi"/>
        </w:rPr>
        <w:t xml:space="preserve">staffing and technical resource support for projects </w:t>
      </w:r>
      <w:r w:rsidR="007C3D49">
        <w:rPr>
          <w:rFonts w:asciiTheme="majorHAnsi" w:hAnsiTheme="majorHAnsi" w:cstheme="majorBidi"/>
        </w:rPr>
        <w:t xml:space="preserve">that </w:t>
      </w:r>
      <w:r w:rsidR="00550980">
        <w:rPr>
          <w:rFonts w:asciiTheme="majorHAnsi" w:hAnsiTheme="majorHAnsi" w:cstheme="majorBidi"/>
        </w:rPr>
        <w:t xml:space="preserve">reduce </w:t>
      </w:r>
      <w:r w:rsidRPr="008A7EBD" w:rsidR="008A7EBD">
        <w:rPr>
          <w:rFonts w:asciiTheme="majorHAnsi" w:hAnsiTheme="majorHAnsi" w:cstheme="majorBidi"/>
        </w:rPr>
        <w:t xml:space="preserve">climate hazards </w:t>
      </w:r>
      <w:r w:rsidR="00550980">
        <w:rPr>
          <w:rFonts w:asciiTheme="majorHAnsi" w:hAnsiTheme="majorHAnsi" w:cstheme="majorBidi"/>
        </w:rPr>
        <w:t xml:space="preserve">and increase community resilience. </w:t>
      </w:r>
      <w:r w:rsidRPr="00630069" w:rsidR="00630069">
        <w:rPr>
          <w:rFonts w:asciiTheme="majorHAnsi" w:hAnsiTheme="majorHAnsi" w:cstheme="majorBidi"/>
        </w:rPr>
        <w:t>Priority applicants for the program include:</w:t>
      </w:r>
    </w:p>
    <w:p w:rsidRPr="00630069" w:rsidR="00630069" w:rsidP="00630069" w:rsidRDefault="00630069" w14:paraId="7040DE53" w14:textId="77777777">
      <w:pPr>
        <w:numPr>
          <w:ilvl w:val="0"/>
          <w:numId w:val="21"/>
        </w:numPr>
        <w:spacing w:after="0" w:line="240" w:lineRule="auto"/>
        <w:rPr>
          <w:rFonts w:asciiTheme="majorHAnsi" w:hAnsiTheme="majorHAnsi" w:cstheme="majorBidi"/>
        </w:rPr>
      </w:pPr>
      <w:r w:rsidRPr="00630069">
        <w:rPr>
          <w:rFonts w:asciiTheme="majorHAnsi" w:hAnsiTheme="majorHAnsi" w:cstheme="majorBidi"/>
        </w:rPr>
        <w:t>Local jurisdictions (i.e., cities, towns, villages) with a population of 50,000 or less,</w:t>
      </w:r>
    </w:p>
    <w:p w:rsidRPr="00630069" w:rsidR="00630069" w:rsidP="00630069" w:rsidRDefault="00630069" w14:paraId="039DF730" w14:textId="77777777">
      <w:pPr>
        <w:numPr>
          <w:ilvl w:val="0"/>
          <w:numId w:val="21"/>
        </w:numPr>
        <w:spacing w:after="0" w:line="240" w:lineRule="auto"/>
        <w:rPr>
          <w:rFonts w:asciiTheme="majorHAnsi" w:hAnsiTheme="majorHAnsi" w:cstheme="majorBidi"/>
        </w:rPr>
      </w:pPr>
      <w:r w:rsidRPr="00630069">
        <w:rPr>
          <w:rFonts w:asciiTheme="majorHAnsi" w:hAnsiTheme="majorHAnsi" w:cstheme="majorBidi"/>
        </w:rPr>
        <w:t xml:space="preserve">Counties with an unincorporated area population of 50,000 or less,  </w:t>
      </w:r>
    </w:p>
    <w:p w:rsidRPr="00630069" w:rsidR="00630069" w:rsidP="00630069" w:rsidRDefault="00630069" w14:paraId="5E20A89A" w14:textId="77777777">
      <w:pPr>
        <w:numPr>
          <w:ilvl w:val="0"/>
          <w:numId w:val="21"/>
        </w:numPr>
        <w:spacing w:after="0" w:line="240" w:lineRule="auto"/>
        <w:rPr>
          <w:rFonts w:asciiTheme="majorHAnsi" w:hAnsiTheme="majorHAnsi" w:cstheme="majorBidi"/>
        </w:rPr>
      </w:pPr>
      <w:r w:rsidRPr="00630069">
        <w:rPr>
          <w:rFonts w:asciiTheme="majorHAnsi" w:hAnsiTheme="majorHAnsi" w:cstheme="majorBidi"/>
        </w:rPr>
        <w:t>Federally recognized Tribes, and</w:t>
      </w:r>
    </w:p>
    <w:p w:rsidRPr="00630069" w:rsidR="00630069" w:rsidP="00630069" w:rsidRDefault="00630069" w14:paraId="25F116AE" w14:textId="77777777">
      <w:pPr>
        <w:numPr>
          <w:ilvl w:val="0"/>
          <w:numId w:val="21"/>
        </w:numPr>
        <w:spacing w:after="0" w:line="240" w:lineRule="auto"/>
        <w:rPr>
          <w:rFonts w:asciiTheme="majorHAnsi" w:hAnsiTheme="majorHAnsi" w:cstheme="majorBidi"/>
        </w:rPr>
      </w:pPr>
      <w:r w:rsidRPr="00630069">
        <w:rPr>
          <w:rFonts w:asciiTheme="majorHAnsi" w:hAnsiTheme="majorHAnsi" w:cstheme="majorBidi"/>
        </w:rPr>
        <w:t>Tribal organizations.</w:t>
      </w:r>
    </w:p>
    <w:p w:rsidR="001E0C2B" w:rsidP="363219C8" w:rsidRDefault="00936624" w14:paraId="5FB4E2A3" w14:textId="24D7D37E">
      <w:pPr>
        <w:spacing w:before="120"/>
        <w:rPr>
          <w:rFonts w:asciiTheme="majorHAnsi" w:hAnsiTheme="majorHAnsi" w:cstheme="majorBidi"/>
        </w:rPr>
      </w:pPr>
      <w:r w:rsidRPr="363219C8">
        <w:rPr>
          <w:rFonts w:asciiTheme="majorHAnsi" w:hAnsiTheme="majorHAnsi" w:cstheme="majorBidi"/>
        </w:rPr>
        <w:t xml:space="preserve">Local jurisdictions with populations of 50,000-100,000 may be considered based on specific criteria and program capacity. </w:t>
      </w:r>
      <w:r w:rsidRPr="363219C8" w:rsidR="0068281F">
        <w:rPr>
          <w:rFonts w:asciiTheme="majorHAnsi" w:hAnsiTheme="majorHAnsi" w:cstheme="majorBidi"/>
        </w:rPr>
        <w:t xml:space="preserve">Please refer to </w:t>
      </w:r>
      <w:r w:rsidRPr="363219C8" w:rsidR="00630069">
        <w:rPr>
          <w:rFonts w:asciiTheme="majorHAnsi" w:hAnsiTheme="majorHAnsi" w:cstheme="majorBidi"/>
        </w:rPr>
        <w:t xml:space="preserve">this </w:t>
      </w:r>
      <w:hyperlink r:id="rId13">
        <w:r w:rsidRPr="363219C8" w:rsidR="00630069">
          <w:rPr>
            <w:rStyle w:val="Hyperlink"/>
            <w:rFonts w:asciiTheme="majorHAnsi" w:hAnsiTheme="majorHAnsi" w:cstheme="majorBidi"/>
          </w:rPr>
          <w:t>Frequently Asked Questions (FAQ) document</w:t>
        </w:r>
        <w:r w:rsidRPr="363219C8" w:rsidR="0068281F">
          <w:rPr>
            <w:rStyle w:val="Hyperlink"/>
            <w:rFonts w:asciiTheme="majorHAnsi" w:hAnsiTheme="majorHAnsi" w:cstheme="majorBidi"/>
          </w:rPr>
          <w:t xml:space="preserve"> for more information on the program</w:t>
        </w:r>
      </w:hyperlink>
      <w:r w:rsidRPr="363219C8" w:rsidR="008A7EBD">
        <w:rPr>
          <w:rFonts w:asciiTheme="majorHAnsi" w:hAnsiTheme="majorHAnsi" w:cstheme="majorBidi"/>
        </w:rPr>
        <w:t>, including community and project eligibility</w:t>
      </w:r>
      <w:r w:rsidRPr="363219C8" w:rsidR="00630069">
        <w:rPr>
          <w:rFonts w:asciiTheme="majorHAnsi" w:hAnsiTheme="majorHAnsi" w:cstheme="majorBidi"/>
        </w:rPr>
        <w:t>.</w:t>
      </w:r>
      <w:r w:rsidRPr="363219C8" w:rsidR="00381751">
        <w:rPr>
          <w:rFonts w:asciiTheme="majorHAnsi" w:hAnsiTheme="majorHAnsi" w:cstheme="majorBidi"/>
        </w:rPr>
        <w:t xml:space="preserve"> Support </w:t>
      </w:r>
      <w:r w:rsidRPr="363219C8" w:rsidR="007C3D49">
        <w:rPr>
          <w:rFonts w:asciiTheme="majorHAnsi" w:hAnsiTheme="majorHAnsi" w:cstheme="majorBidi"/>
        </w:rPr>
        <w:t>for the Small Comm</w:t>
      </w:r>
      <w:r w:rsidRPr="363219C8" w:rsidR="002C229F">
        <w:rPr>
          <w:rFonts w:asciiTheme="majorHAnsi" w:hAnsiTheme="majorHAnsi" w:cstheme="majorBidi"/>
        </w:rPr>
        <w:t>unities Cohort Program is provided through a Climate Resilience Regional Challenge grant from the National Oceanic and Atmospheric Administration.</w:t>
      </w:r>
    </w:p>
    <w:p w:rsidRPr="00624AC0" w:rsidR="00463B55" w:rsidP="000C6B16" w:rsidRDefault="00F765E5" w14:paraId="3594333A" w14:textId="4FBC2BFC">
      <w:pPr>
        <w:rPr>
          <w:rFonts w:eastAsia="Aptos" w:cs="Aptos"/>
          <w:i/>
        </w:rPr>
      </w:pPr>
      <w:r w:rsidRPr="0F20C10C">
        <w:rPr>
          <w:rFonts w:asciiTheme="majorHAnsi" w:hAnsiTheme="majorHAnsi" w:cstheme="majorBidi"/>
        </w:rPr>
        <w:t>Through this short application, we aim to learn more about your project idea and how we can support your work. Selected participants will receive tailored guidance to help move their ideas from concept to action.</w:t>
      </w:r>
      <w:r w:rsidRPr="0F20C10C" w:rsidR="0022092C">
        <w:rPr>
          <w:rFonts w:asciiTheme="majorHAnsi" w:hAnsiTheme="majorHAnsi" w:cstheme="majorBidi"/>
        </w:rPr>
        <w:t xml:space="preserve"> </w:t>
      </w:r>
      <w:r w:rsidRPr="002C229F" w:rsidR="00463B55">
        <w:rPr>
          <w:rFonts w:eastAsia="Aptos" w:asciiTheme="majorHAnsi" w:hAnsiTheme="majorHAnsi" w:cstheme="majorHAnsi"/>
          <w:i/>
          <w:iCs/>
          <w:color w:val="000000" w:themeColor="text1"/>
        </w:rPr>
        <w:t>This program is contingent on the availability of obligated federal funds.</w:t>
      </w:r>
    </w:p>
    <w:p w:rsidRPr="00FD6972" w:rsidR="00D518A2" w:rsidP="79124229" w:rsidRDefault="00F03348" w14:paraId="0688161B" w14:textId="5E5CDED2">
      <w:pPr>
        <w:pStyle w:val="Heading3"/>
        <w:rPr>
          <w:sz w:val="28"/>
          <w:szCs w:val="28"/>
        </w:rPr>
      </w:pPr>
      <w:r w:rsidRPr="79124229">
        <w:rPr>
          <w:sz w:val="28"/>
          <w:szCs w:val="28"/>
        </w:rPr>
        <w:t>Applicant Information</w:t>
      </w:r>
    </w:p>
    <w:p w:rsidRPr="00CD7708" w:rsidR="00D518A2" w:rsidP="00E8460C" w:rsidRDefault="00F03348" w14:paraId="2DC4B8DD" w14:textId="3F20188E">
      <w:pPr>
        <w:pStyle w:val="ListParagraph"/>
        <w:numPr>
          <w:ilvl w:val="0"/>
          <w:numId w:val="19"/>
        </w:numPr>
        <w:spacing w:after="0"/>
        <w:rPr>
          <w:rFonts w:asciiTheme="majorHAnsi" w:hAnsiTheme="majorHAnsi" w:cstheme="majorBidi"/>
          <w:b/>
        </w:rPr>
      </w:pPr>
      <w:r w:rsidRPr="00CD7708">
        <w:rPr>
          <w:rFonts w:asciiTheme="majorHAnsi" w:hAnsiTheme="majorHAnsi" w:cstheme="majorBidi"/>
          <w:b/>
        </w:rPr>
        <w:t>Primary Contact Name:</w:t>
      </w:r>
    </w:p>
    <w:p w:rsidRPr="00960ECC" w:rsidR="00D518A2" w:rsidP="00420178" w:rsidRDefault="00F03348" w14:paraId="4148A8A4" w14:textId="5F6C6987">
      <w:pPr>
        <w:spacing w:after="0"/>
        <w:rPr>
          <w:rFonts w:asciiTheme="majorHAnsi" w:hAnsiTheme="majorHAnsi" w:cstheme="majorHAnsi"/>
        </w:rPr>
      </w:pPr>
      <w:r w:rsidRPr="00F86DBA">
        <w:rPr>
          <w:rFonts w:asciiTheme="majorHAnsi" w:hAnsiTheme="majorHAnsi" w:cstheme="majorHAnsi"/>
        </w:rPr>
        <w:t>Organization</w:t>
      </w:r>
      <w:r w:rsidR="00F86DBA">
        <w:rPr>
          <w:rFonts w:asciiTheme="majorHAnsi" w:hAnsiTheme="majorHAnsi" w:cstheme="majorHAnsi"/>
        </w:rPr>
        <w:t>:</w:t>
      </w:r>
    </w:p>
    <w:p w:rsidR="00D518A2" w:rsidP="00420178" w:rsidRDefault="00F03348" w14:paraId="44AF5344" w14:textId="082F7A1D">
      <w:pPr>
        <w:spacing w:after="0"/>
        <w:rPr>
          <w:rFonts w:asciiTheme="majorHAnsi" w:hAnsiTheme="majorHAnsi" w:cstheme="majorHAnsi"/>
        </w:rPr>
      </w:pPr>
      <w:r w:rsidRPr="00960ECC">
        <w:rPr>
          <w:rFonts w:asciiTheme="majorHAnsi" w:hAnsiTheme="majorHAnsi" w:cstheme="majorHAnsi"/>
        </w:rPr>
        <w:t>Email Address</w:t>
      </w:r>
      <w:r w:rsidR="00732CC8">
        <w:rPr>
          <w:rFonts w:asciiTheme="majorHAnsi" w:hAnsiTheme="majorHAnsi" w:cstheme="majorHAnsi"/>
        </w:rPr>
        <w:t>:</w:t>
      </w:r>
    </w:p>
    <w:p w:rsidRPr="00732CC8" w:rsidR="00732CC8" w:rsidP="00420178" w:rsidRDefault="00F86DBA" w14:paraId="5686D8ED" w14:textId="3BC827E2">
      <w:pPr>
        <w:spacing w:after="0"/>
        <w:rPr>
          <w:rFonts w:asciiTheme="majorHAnsi" w:hAnsiTheme="majorHAnsi" w:cstheme="majorHAnsi"/>
        </w:rPr>
      </w:pPr>
      <w:r>
        <w:rPr>
          <w:rFonts w:asciiTheme="majorHAnsi" w:hAnsiTheme="majorHAnsi" w:cstheme="majorHAnsi"/>
        </w:rPr>
        <w:t xml:space="preserve">Phone: </w:t>
      </w:r>
    </w:p>
    <w:p w:rsidR="00173AC9" w:rsidP="00173AC9" w:rsidRDefault="00173AC9" w14:paraId="19CA2EDB" w14:textId="0D3D00F0">
      <w:pPr>
        <w:spacing w:before="120" w:after="0" w:line="240" w:lineRule="auto"/>
        <w:rPr>
          <w:rFonts w:asciiTheme="majorHAnsi" w:hAnsiTheme="majorHAnsi" w:cstheme="majorBidi"/>
        </w:rPr>
      </w:pPr>
      <w:r>
        <w:rPr>
          <w:rFonts w:asciiTheme="majorHAnsi" w:hAnsiTheme="majorHAnsi" w:cstheme="majorBidi"/>
        </w:rPr>
        <w:t xml:space="preserve">1a. </w:t>
      </w:r>
      <w:r w:rsidRPr="71756974" w:rsidR="00BA398F">
        <w:rPr>
          <w:rFonts w:asciiTheme="majorHAnsi" w:hAnsiTheme="majorHAnsi" w:cstheme="majorBidi"/>
        </w:rPr>
        <w:t xml:space="preserve">Will you to the primary point of contact for the project if </w:t>
      </w:r>
      <w:r w:rsidRPr="71756974" w:rsidR="00620B1A">
        <w:rPr>
          <w:rFonts w:asciiTheme="majorHAnsi" w:hAnsiTheme="majorHAnsi" w:cstheme="majorBidi"/>
        </w:rPr>
        <w:t xml:space="preserve">selected? </w:t>
      </w:r>
      <w:r w:rsidRPr="71756974" w:rsidR="009E36CD">
        <w:rPr>
          <w:rFonts w:asciiTheme="majorHAnsi" w:hAnsiTheme="majorHAnsi" w:cstheme="majorBidi"/>
        </w:rPr>
        <w:t>(Y/N)</w:t>
      </w:r>
      <w:r w:rsidRPr="71756974" w:rsidR="00CD7708">
        <w:rPr>
          <w:rFonts w:asciiTheme="majorHAnsi" w:hAnsiTheme="majorHAnsi" w:cstheme="majorBidi"/>
        </w:rPr>
        <w:t xml:space="preserve">: </w:t>
      </w:r>
    </w:p>
    <w:p w:rsidRPr="00B15D9C" w:rsidR="71756974" w:rsidP="00173AC9" w:rsidRDefault="008C31A5" w14:paraId="075F13B2" w14:textId="2928B590">
      <w:pPr>
        <w:spacing w:before="60" w:after="0" w:line="240" w:lineRule="auto"/>
        <w:rPr>
          <w:rFonts w:asciiTheme="majorHAnsi" w:hAnsiTheme="majorHAnsi" w:cstheme="majorBidi"/>
          <w:i/>
          <w:iCs/>
        </w:rPr>
      </w:pPr>
      <w:r w:rsidRPr="00B15D9C">
        <w:rPr>
          <w:rFonts w:asciiTheme="majorHAnsi" w:hAnsiTheme="majorHAnsi" w:cstheme="majorBidi"/>
          <w:i/>
          <w:iCs/>
        </w:rPr>
        <w:t xml:space="preserve">Reminder: selected applicants are required to have a staff point-of-contact </w:t>
      </w:r>
      <w:r w:rsidRPr="00B15D9C" w:rsidR="0066444E">
        <w:rPr>
          <w:rFonts w:asciiTheme="majorHAnsi" w:hAnsiTheme="majorHAnsi" w:cstheme="majorBidi"/>
          <w:i/>
          <w:iCs/>
        </w:rPr>
        <w:t xml:space="preserve">who can meet regularly with their assigned </w:t>
      </w:r>
      <w:r w:rsidRPr="00B15D9C" w:rsidR="00951E4B">
        <w:rPr>
          <w:rFonts w:asciiTheme="majorHAnsi" w:hAnsiTheme="majorHAnsi" w:cstheme="majorBidi"/>
          <w:i/>
          <w:iCs/>
        </w:rPr>
        <w:t xml:space="preserve">Cohort </w:t>
      </w:r>
      <w:r w:rsidRPr="00B15D9C" w:rsidR="0066444E">
        <w:rPr>
          <w:rFonts w:asciiTheme="majorHAnsi" w:hAnsiTheme="majorHAnsi" w:cstheme="majorBidi"/>
          <w:i/>
          <w:iCs/>
        </w:rPr>
        <w:t>Fellow and serve as a project liaison and advocate for information requests and other project needs.</w:t>
      </w:r>
    </w:p>
    <w:p w:rsidR="0066444E" w:rsidP="71756974" w:rsidRDefault="0066444E" w14:paraId="02512310" w14:textId="77777777">
      <w:pPr>
        <w:spacing w:before="120" w:after="0"/>
        <w:rPr>
          <w:rFonts w:asciiTheme="majorHAnsi" w:hAnsiTheme="majorHAnsi" w:cstheme="majorBidi"/>
        </w:rPr>
      </w:pPr>
    </w:p>
    <w:p w:rsidRPr="00F86DBA" w:rsidR="00732CC8" w:rsidP="00E8460C" w:rsidRDefault="00B56340" w14:paraId="00510D0B" w14:textId="0D7DF6CE">
      <w:pPr>
        <w:pStyle w:val="ListParagraph"/>
        <w:numPr>
          <w:ilvl w:val="0"/>
          <w:numId w:val="19"/>
        </w:numPr>
        <w:spacing w:after="0"/>
        <w:rPr>
          <w:rFonts w:asciiTheme="majorHAnsi" w:hAnsiTheme="majorHAnsi" w:cstheme="majorBidi"/>
          <w:b/>
        </w:rPr>
      </w:pPr>
      <w:r w:rsidRPr="00F86DBA">
        <w:rPr>
          <w:rFonts w:asciiTheme="majorHAnsi" w:hAnsiTheme="majorHAnsi" w:cstheme="majorBidi"/>
          <w:b/>
        </w:rPr>
        <w:t>Secondary</w:t>
      </w:r>
      <w:r w:rsidRPr="00F86DBA" w:rsidR="00732CC8">
        <w:rPr>
          <w:rFonts w:asciiTheme="majorHAnsi" w:hAnsiTheme="majorHAnsi" w:cstheme="majorBidi"/>
          <w:b/>
        </w:rPr>
        <w:t xml:space="preserve"> Contact Name:</w:t>
      </w:r>
    </w:p>
    <w:p w:rsidRPr="00960ECC" w:rsidR="00732CC8" w:rsidP="00420178" w:rsidRDefault="00732CC8" w14:paraId="58CA8903" w14:textId="6C54DCD9">
      <w:pPr>
        <w:spacing w:after="0"/>
        <w:rPr>
          <w:rFonts w:asciiTheme="majorHAnsi" w:hAnsiTheme="majorHAnsi" w:cstheme="majorHAnsi"/>
        </w:rPr>
      </w:pPr>
      <w:r w:rsidRPr="00F86DBA">
        <w:rPr>
          <w:rFonts w:asciiTheme="majorHAnsi" w:hAnsiTheme="majorHAnsi" w:cstheme="majorHAnsi"/>
        </w:rPr>
        <w:t xml:space="preserve">Organization: </w:t>
      </w:r>
    </w:p>
    <w:p w:rsidRPr="00960ECC" w:rsidR="00732CC8" w:rsidP="00420178" w:rsidRDefault="00732CC8" w14:paraId="5C69754A" w14:textId="77777777">
      <w:pPr>
        <w:spacing w:after="0"/>
        <w:rPr>
          <w:rFonts w:asciiTheme="majorHAnsi" w:hAnsiTheme="majorHAnsi" w:cstheme="majorHAnsi"/>
        </w:rPr>
      </w:pPr>
      <w:r w:rsidRPr="00960ECC">
        <w:rPr>
          <w:rFonts w:asciiTheme="majorHAnsi" w:hAnsiTheme="majorHAnsi" w:cstheme="majorHAnsi"/>
        </w:rPr>
        <w:t>Email Address:</w:t>
      </w:r>
    </w:p>
    <w:p w:rsidRPr="006C27B6" w:rsidR="00420178" w:rsidP="00420178" w:rsidRDefault="00E54B88" w14:paraId="0119D845" w14:textId="1B2A1C6E">
      <w:pPr>
        <w:spacing w:after="0"/>
        <w:rPr>
          <w:rFonts w:asciiTheme="majorHAnsi" w:hAnsiTheme="majorHAnsi" w:cstheme="majorBidi"/>
        </w:rPr>
      </w:pPr>
      <w:r w:rsidRPr="71756974">
        <w:rPr>
          <w:rFonts w:asciiTheme="majorHAnsi" w:hAnsiTheme="majorHAnsi" w:cstheme="majorBidi"/>
        </w:rPr>
        <w:t xml:space="preserve">Phone: </w:t>
      </w:r>
    </w:p>
    <w:p w:rsidRPr="00FD6972" w:rsidR="00A0001A" w:rsidP="00A0001A" w:rsidRDefault="00F03348" w14:paraId="26814F9C" w14:textId="1ED4D277">
      <w:pPr>
        <w:pStyle w:val="Heading3"/>
        <w:rPr>
          <w:rFonts w:cstheme="majorHAnsi"/>
          <w:sz w:val="28"/>
          <w:szCs w:val="28"/>
        </w:rPr>
      </w:pPr>
      <w:r w:rsidRPr="00FD6972">
        <w:rPr>
          <w:rFonts w:cstheme="majorHAnsi"/>
          <w:sz w:val="28"/>
          <w:szCs w:val="28"/>
        </w:rPr>
        <w:t>Project Overview</w:t>
      </w:r>
    </w:p>
    <w:p w:rsidRPr="00320BC0" w:rsidR="007B65B1" w:rsidP="00E8460C" w:rsidRDefault="00A0001A" w14:paraId="7A31D993" w14:textId="11A1B81D">
      <w:pPr>
        <w:pStyle w:val="ListParagraph"/>
        <w:numPr>
          <w:ilvl w:val="0"/>
          <w:numId w:val="19"/>
        </w:numPr>
        <w:rPr>
          <w:rFonts w:asciiTheme="majorHAnsi" w:hAnsiTheme="majorHAnsi" w:cstheme="majorBidi"/>
        </w:rPr>
      </w:pPr>
      <w:r w:rsidRPr="00320BC0">
        <w:rPr>
          <w:rFonts w:asciiTheme="majorHAnsi" w:hAnsiTheme="majorHAnsi" w:cstheme="majorBidi"/>
          <w:b/>
          <w:bCs/>
        </w:rPr>
        <w:t>Project Title</w:t>
      </w:r>
      <w:r w:rsidRPr="00320BC0">
        <w:rPr>
          <w:rFonts w:asciiTheme="majorHAnsi" w:hAnsiTheme="majorHAnsi" w:cstheme="majorBidi"/>
        </w:rPr>
        <w:t xml:space="preserve"> (working title acceptable</w:t>
      </w:r>
      <w:r w:rsidR="00DC4765">
        <w:rPr>
          <w:rFonts w:asciiTheme="majorHAnsi" w:hAnsiTheme="majorHAnsi" w:cstheme="majorBidi"/>
        </w:rPr>
        <w:t xml:space="preserve">; </w:t>
      </w:r>
      <w:r w:rsidR="007B65B1">
        <w:rPr>
          <w:rFonts w:asciiTheme="majorHAnsi" w:hAnsiTheme="majorHAnsi" w:cstheme="majorBidi"/>
        </w:rPr>
        <w:t>20</w:t>
      </w:r>
      <w:r w:rsidRPr="00320BC0" w:rsidR="00205066">
        <w:rPr>
          <w:rFonts w:asciiTheme="majorHAnsi" w:hAnsiTheme="majorHAnsi" w:cstheme="majorBidi"/>
        </w:rPr>
        <w:t xml:space="preserve"> words or f</w:t>
      </w:r>
      <w:r w:rsidRPr="00320BC0" w:rsidR="00184C75">
        <w:rPr>
          <w:rFonts w:asciiTheme="majorHAnsi" w:hAnsiTheme="majorHAnsi" w:cstheme="majorBidi"/>
        </w:rPr>
        <w:t>ewer</w:t>
      </w:r>
      <w:r w:rsidR="00641314">
        <w:rPr>
          <w:rFonts w:asciiTheme="majorHAnsi" w:hAnsiTheme="majorHAnsi" w:cstheme="majorBidi"/>
        </w:rPr>
        <w:t>)</w:t>
      </w:r>
      <w:r w:rsidRPr="00E8460C" w:rsidR="007B65B1">
        <w:rPr>
          <w:rFonts w:asciiTheme="majorHAnsi" w:hAnsiTheme="majorHAnsi" w:cstheme="majorBidi"/>
        </w:rPr>
        <w:t>:</w:t>
      </w:r>
      <w:r w:rsidR="007B65B1">
        <w:rPr>
          <w:rFonts w:asciiTheme="majorHAnsi" w:hAnsiTheme="majorHAnsi" w:cstheme="majorBidi"/>
        </w:rPr>
        <w:t xml:space="preserve"> </w:t>
      </w:r>
    </w:p>
    <w:p w:rsidR="008D1EEB" w:rsidP="008D1EEB" w:rsidRDefault="008D1EEB" w14:paraId="7076B58D" w14:textId="77777777">
      <w:pPr>
        <w:spacing w:after="0"/>
        <w:rPr>
          <w:rFonts w:asciiTheme="majorHAnsi" w:hAnsiTheme="majorHAnsi" w:cstheme="majorHAnsi"/>
        </w:rPr>
      </w:pPr>
    </w:p>
    <w:p w:rsidRPr="00D0250B" w:rsidR="00D518A2" w:rsidP="00E8460C" w:rsidRDefault="00A0001A" w14:paraId="60B05094" w14:textId="5F5B3FCE">
      <w:pPr>
        <w:pStyle w:val="ListParagraph"/>
        <w:numPr>
          <w:ilvl w:val="0"/>
          <w:numId w:val="19"/>
        </w:numPr>
        <w:spacing w:after="0"/>
        <w:rPr>
          <w:rFonts w:asciiTheme="majorHAnsi" w:hAnsiTheme="majorHAnsi" w:cstheme="majorBidi"/>
        </w:rPr>
      </w:pPr>
      <w:r w:rsidRPr="00D0250B">
        <w:rPr>
          <w:rFonts w:asciiTheme="majorHAnsi" w:hAnsiTheme="majorHAnsi" w:cstheme="majorBidi"/>
          <w:b/>
        </w:rPr>
        <w:lastRenderedPageBreak/>
        <w:t>Project Description</w:t>
      </w:r>
      <w:r w:rsidRPr="00D0250B">
        <w:rPr>
          <w:rFonts w:asciiTheme="majorHAnsi" w:hAnsiTheme="majorHAnsi" w:cstheme="majorBidi"/>
        </w:rPr>
        <w:t xml:space="preserve"> (</w:t>
      </w:r>
      <w:r w:rsidRPr="007B65B1" w:rsidR="00683299">
        <w:rPr>
          <w:rFonts w:asciiTheme="majorHAnsi" w:hAnsiTheme="majorHAnsi" w:cstheme="majorBidi"/>
        </w:rPr>
        <w:t>1</w:t>
      </w:r>
      <w:r w:rsidR="003342DD">
        <w:rPr>
          <w:rFonts w:asciiTheme="majorHAnsi" w:hAnsiTheme="majorHAnsi" w:cstheme="majorBidi"/>
        </w:rPr>
        <w:t>,</w:t>
      </w:r>
      <w:r w:rsidRPr="007B65B1" w:rsidR="00683299">
        <w:rPr>
          <w:rFonts w:asciiTheme="majorHAnsi" w:hAnsiTheme="majorHAnsi" w:cstheme="majorBidi"/>
        </w:rPr>
        <w:t>000</w:t>
      </w:r>
      <w:r w:rsidRPr="00D0250B" w:rsidR="00683299">
        <w:rPr>
          <w:rFonts w:asciiTheme="majorHAnsi" w:hAnsiTheme="majorHAnsi" w:cstheme="majorBidi"/>
        </w:rPr>
        <w:t xml:space="preserve"> </w:t>
      </w:r>
      <w:r w:rsidRPr="00D0250B">
        <w:rPr>
          <w:rFonts w:asciiTheme="majorHAnsi" w:hAnsiTheme="majorHAnsi" w:cstheme="majorBidi"/>
        </w:rPr>
        <w:t>words or fewer</w:t>
      </w:r>
      <w:r w:rsidRPr="007B65B1">
        <w:rPr>
          <w:rFonts w:asciiTheme="majorHAnsi" w:hAnsiTheme="majorHAnsi" w:cstheme="majorBidi"/>
        </w:rPr>
        <w:t>)</w:t>
      </w:r>
    </w:p>
    <w:p w:rsidR="00D518A2" w:rsidP="00D0250B" w:rsidRDefault="00F03348" w14:paraId="72A80179" w14:textId="24CAB99E">
      <w:pPr>
        <w:rPr>
          <w:rFonts w:asciiTheme="majorHAnsi" w:hAnsiTheme="majorHAnsi" w:cstheme="majorBidi"/>
          <w:i/>
        </w:rPr>
      </w:pPr>
      <w:r w:rsidRPr="00B15D9C">
        <w:rPr>
          <w:rFonts w:asciiTheme="majorHAnsi" w:hAnsiTheme="majorHAnsi" w:cstheme="majorBidi"/>
          <w:i/>
        </w:rPr>
        <w:t xml:space="preserve">Please provide </w:t>
      </w:r>
      <w:proofErr w:type="gramStart"/>
      <w:r w:rsidRPr="00B15D9C">
        <w:rPr>
          <w:rFonts w:asciiTheme="majorHAnsi" w:hAnsiTheme="majorHAnsi" w:cstheme="majorBidi"/>
          <w:i/>
        </w:rPr>
        <w:t>a brief summary</w:t>
      </w:r>
      <w:proofErr w:type="gramEnd"/>
      <w:r w:rsidRPr="00B15D9C">
        <w:rPr>
          <w:rFonts w:asciiTheme="majorHAnsi" w:hAnsiTheme="majorHAnsi" w:cstheme="majorBidi"/>
          <w:i/>
        </w:rPr>
        <w:t xml:space="preserve"> of your project idea. </w:t>
      </w:r>
      <w:r w:rsidR="00D034FB">
        <w:rPr>
          <w:rFonts w:asciiTheme="majorHAnsi" w:hAnsiTheme="majorHAnsi" w:cstheme="majorBidi"/>
          <w:i/>
        </w:rPr>
        <w:t>D</w:t>
      </w:r>
      <w:r w:rsidRPr="00B15D9C" w:rsidR="00993CFE">
        <w:rPr>
          <w:rFonts w:asciiTheme="majorHAnsi" w:hAnsiTheme="majorHAnsi" w:cstheme="majorBidi"/>
          <w:i/>
        </w:rPr>
        <w:t>escribe how your project will reduce climate-related hazards and increase resilience within your community. Please include relevant local context, challenges, or hazards being addressed.</w:t>
      </w:r>
      <w:r w:rsidRPr="00B15D9C" w:rsidR="3B862A72">
        <w:rPr>
          <w:rFonts w:asciiTheme="majorHAnsi" w:hAnsiTheme="majorHAnsi" w:cstheme="majorBidi"/>
          <w:i/>
          <w:iCs/>
        </w:rPr>
        <w:t xml:space="preserve"> </w:t>
      </w:r>
      <w:r w:rsidRPr="00B15D9C">
        <w:rPr>
          <w:rFonts w:asciiTheme="majorHAnsi" w:hAnsiTheme="majorHAnsi" w:cstheme="majorBidi"/>
          <w:i/>
        </w:rPr>
        <w:t>Include what you hope to accomplish</w:t>
      </w:r>
      <w:r w:rsidRPr="00B15D9C" w:rsidR="006023E7">
        <w:rPr>
          <w:rFonts w:asciiTheme="majorHAnsi" w:hAnsiTheme="majorHAnsi" w:cstheme="majorBidi"/>
          <w:i/>
        </w:rPr>
        <w:t xml:space="preserve"> </w:t>
      </w:r>
      <w:r w:rsidRPr="00B15D9C">
        <w:rPr>
          <w:rFonts w:asciiTheme="majorHAnsi" w:hAnsiTheme="majorHAnsi" w:cstheme="majorBidi"/>
          <w:i/>
        </w:rPr>
        <w:t>and the kind of support you are seeking through the Small Community Cohort program.</w:t>
      </w:r>
    </w:p>
    <w:p w:rsidRPr="00224C1E" w:rsidR="00224C1E" w:rsidP="00D0250B" w:rsidRDefault="00224C1E" w14:paraId="71A7D8F9" w14:textId="6FC2DC3C">
      <w:pPr>
        <w:rPr>
          <w:rFonts w:asciiTheme="majorHAnsi" w:hAnsiTheme="majorHAnsi" w:cstheme="majorBidi"/>
          <w:iCs/>
        </w:rPr>
      </w:pPr>
    </w:p>
    <w:p w:rsidRPr="00B15D9C" w:rsidR="00224C1E" w:rsidP="00D0250B" w:rsidRDefault="00224C1E" w14:paraId="44A4A086" w14:textId="77777777">
      <w:pPr>
        <w:rPr>
          <w:rFonts w:asciiTheme="majorHAnsi" w:hAnsiTheme="majorHAnsi" w:cstheme="majorBidi"/>
          <w:i/>
        </w:rPr>
      </w:pPr>
    </w:p>
    <w:p w:rsidRPr="007E3EA7" w:rsidR="00D518A2" w:rsidP="00E8460C" w:rsidRDefault="00C82547" w14:paraId="324D78DE" w14:textId="75148652">
      <w:pPr>
        <w:pStyle w:val="ListParagraph"/>
        <w:numPr>
          <w:ilvl w:val="0"/>
          <w:numId w:val="19"/>
        </w:numPr>
        <w:spacing w:after="0"/>
        <w:rPr>
          <w:rFonts w:asciiTheme="majorHAnsi" w:hAnsiTheme="majorHAnsi" w:cstheme="majorBidi"/>
        </w:rPr>
      </w:pPr>
      <w:r w:rsidRPr="007E3EA7">
        <w:rPr>
          <w:rFonts w:asciiTheme="majorHAnsi" w:hAnsiTheme="majorHAnsi" w:cstheme="majorBidi"/>
          <w:b/>
        </w:rPr>
        <w:t>Key Goals and Project Outcomes</w:t>
      </w:r>
      <w:r w:rsidRPr="007E3EA7" w:rsidR="00042173">
        <w:rPr>
          <w:rFonts w:asciiTheme="majorHAnsi" w:hAnsiTheme="majorHAnsi" w:cstheme="majorBidi"/>
        </w:rPr>
        <w:t xml:space="preserve"> </w:t>
      </w:r>
      <w:r w:rsidRPr="007E3EA7" w:rsidR="00A0001A">
        <w:rPr>
          <w:rFonts w:asciiTheme="majorHAnsi" w:hAnsiTheme="majorHAnsi" w:cstheme="majorBidi"/>
        </w:rPr>
        <w:t>(</w:t>
      </w:r>
      <w:r w:rsidRPr="007E3EA7" w:rsidR="00C57591">
        <w:rPr>
          <w:rFonts w:asciiTheme="majorHAnsi" w:hAnsiTheme="majorHAnsi" w:cstheme="majorBidi"/>
        </w:rPr>
        <w:t>2</w:t>
      </w:r>
      <w:r w:rsidRPr="007E3EA7" w:rsidR="00A0001A">
        <w:rPr>
          <w:rFonts w:asciiTheme="majorHAnsi" w:hAnsiTheme="majorHAnsi" w:cstheme="majorBidi"/>
        </w:rPr>
        <w:t>00 words or fewer)</w:t>
      </w:r>
    </w:p>
    <w:p w:rsidRPr="00B15D9C" w:rsidR="001C3245" w:rsidP="00C73EB9" w:rsidRDefault="00D53A3F" w14:paraId="46E8237E" w14:textId="3E15FE44">
      <w:pPr>
        <w:rPr>
          <w:rFonts w:asciiTheme="majorHAnsi" w:hAnsiTheme="majorHAnsi" w:cstheme="majorHAnsi"/>
          <w:i/>
          <w:iCs/>
        </w:rPr>
      </w:pPr>
      <w:r w:rsidRPr="00B15D9C">
        <w:rPr>
          <w:rFonts w:asciiTheme="majorHAnsi" w:hAnsiTheme="majorHAnsi" w:cstheme="majorHAnsi"/>
          <w:i/>
          <w:iCs/>
        </w:rPr>
        <w:t xml:space="preserve">What are your </w:t>
      </w:r>
      <w:r w:rsidRPr="00B15D9C" w:rsidR="003A77A4">
        <w:rPr>
          <w:rFonts w:asciiTheme="majorHAnsi" w:hAnsiTheme="majorHAnsi" w:cstheme="majorHAnsi"/>
          <w:i/>
          <w:iCs/>
        </w:rPr>
        <w:t xml:space="preserve">anticipated </w:t>
      </w:r>
      <w:r w:rsidRPr="00B15D9C">
        <w:rPr>
          <w:rFonts w:asciiTheme="majorHAnsi" w:hAnsiTheme="majorHAnsi" w:cstheme="majorHAnsi"/>
          <w:i/>
          <w:iCs/>
        </w:rPr>
        <w:t>goals and/or desired project outcomes</w:t>
      </w:r>
      <w:r w:rsidRPr="00B15D9C" w:rsidR="006B1928">
        <w:rPr>
          <w:rFonts w:asciiTheme="majorHAnsi" w:hAnsiTheme="majorHAnsi" w:cstheme="majorHAnsi"/>
          <w:i/>
          <w:iCs/>
        </w:rPr>
        <w:t xml:space="preserve"> </w:t>
      </w:r>
      <w:r w:rsidRPr="00B15D9C" w:rsidR="005041C4">
        <w:rPr>
          <w:rFonts w:asciiTheme="majorHAnsi" w:hAnsiTheme="majorHAnsi" w:cstheme="majorHAnsi"/>
          <w:i/>
          <w:iCs/>
        </w:rPr>
        <w:t>from this work</w:t>
      </w:r>
      <w:r w:rsidRPr="00B15D9C">
        <w:rPr>
          <w:rFonts w:asciiTheme="majorHAnsi" w:hAnsiTheme="majorHAnsi" w:cstheme="majorHAnsi"/>
          <w:i/>
          <w:iCs/>
        </w:rPr>
        <w:t>?</w:t>
      </w:r>
      <w:r w:rsidRPr="00B15D9C" w:rsidR="00C70450">
        <w:rPr>
          <w:rFonts w:asciiTheme="majorHAnsi" w:hAnsiTheme="majorHAnsi" w:cstheme="majorHAnsi"/>
          <w:i/>
          <w:iCs/>
        </w:rPr>
        <w:t xml:space="preserve"> How will the </w:t>
      </w:r>
      <w:r w:rsidRPr="00B15D9C" w:rsidR="00581991">
        <w:rPr>
          <w:rFonts w:asciiTheme="majorHAnsi" w:hAnsiTheme="majorHAnsi" w:cstheme="majorHAnsi"/>
          <w:i/>
          <w:iCs/>
        </w:rPr>
        <w:t xml:space="preserve">project </w:t>
      </w:r>
      <w:r w:rsidRPr="00B15D9C" w:rsidR="00D96D5F">
        <w:rPr>
          <w:rFonts w:asciiTheme="majorHAnsi" w:hAnsiTheme="majorHAnsi" w:cstheme="majorHAnsi"/>
          <w:i/>
          <w:iCs/>
        </w:rPr>
        <w:t xml:space="preserve">support </w:t>
      </w:r>
      <w:r w:rsidRPr="00B15D9C" w:rsidR="006D41AA">
        <w:rPr>
          <w:rFonts w:asciiTheme="majorHAnsi" w:hAnsiTheme="majorHAnsi" w:cstheme="majorHAnsi"/>
          <w:i/>
          <w:iCs/>
        </w:rPr>
        <w:t xml:space="preserve">future </w:t>
      </w:r>
      <w:r w:rsidRPr="00B15D9C" w:rsidR="00AE191F">
        <w:rPr>
          <w:rFonts w:asciiTheme="majorHAnsi" w:hAnsiTheme="majorHAnsi" w:cstheme="majorHAnsi"/>
          <w:i/>
          <w:iCs/>
        </w:rPr>
        <w:t xml:space="preserve">climate </w:t>
      </w:r>
      <w:r w:rsidRPr="00B15D9C" w:rsidR="006D41AA">
        <w:rPr>
          <w:rFonts w:asciiTheme="majorHAnsi" w:hAnsiTheme="majorHAnsi" w:cstheme="majorHAnsi"/>
          <w:i/>
          <w:iCs/>
        </w:rPr>
        <w:t>work</w:t>
      </w:r>
      <w:r w:rsidRPr="00B15D9C" w:rsidR="00AE191F">
        <w:rPr>
          <w:rFonts w:asciiTheme="majorHAnsi" w:hAnsiTheme="majorHAnsi" w:cstheme="majorHAnsi"/>
          <w:i/>
          <w:iCs/>
        </w:rPr>
        <w:t>?</w:t>
      </w:r>
    </w:p>
    <w:p w:rsidRPr="00886459" w:rsidR="001C3245" w:rsidRDefault="001C3245" w14:paraId="10AA6B76" w14:textId="77777777">
      <w:pPr>
        <w:rPr>
          <w:rFonts w:asciiTheme="majorHAnsi" w:hAnsiTheme="majorHAnsi" w:cstheme="majorHAnsi"/>
        </w:rPr>
      </w:pPr>
    </w:p>
    <w:p w:rsidRPr="00886459" w:rsidR="00886459" w:rsidRDefault="00886459" w14:paraId="780BE497" w14:textId="77777777">
      <w:pPr>
        <w:rPr>
          <w:rFonts w:asciiTheme="majorHAnsi" w:hAnsiTheme="majorHAnsi" w:cstheme="majorHAnsi"/>
        </w:rPr>
      </w:pPr>
    </w:p>
    <w:p w:rsidRPr="006D799A" w:rsidR="006D799A" w:rsidP="00C17443" w:rsidRDefault="00F03348" w14:paraId="4E2F8AE2" w14:textId="77777777">
      <w:pPr>
        <w:pStyle w:val="ListParagraph"/>
        <w:numPr>
          <w:ilvl w:val="0"/>
          <w:numId w:val="19"/>
        </w:numPr>
        <w:spacing w:after="0"/>
        <w:rPr>
          <w:rFonts w:asciiTheme="majorHAnsi" w:hAnsiTheme="majorHAnsi" w:cstheme="majorBidi"/>
          <w:color w:val="FF0000"/>
        </w:rPr>
      </w:pPr>
      <w:r w:rsidRPr="00E8460C">
        <w:rPr>
          <w:rFonts w:asciiTheme="majorHAnsi" w:hAnsiTheme="majorHAnsi" w:cstheme="majorBidi"/>
          <w:b/>
        </w:rPr>
        <w:t>Project Timeline</w:t>
      </w:r>
    </w:p>
    <w:p w:rsidRPr="00207C04" w:rsidR="00894963" w:rsidP="006D799A" w:rsidRDefault="00894963" w14:paraId="159FCAC4" w14:textId="4103AFA7">
      <w:pPr>
        <w:spacing w:after="0"/>
        <w:rPr>
          <w:rFonts w:asciiTheme="majorHAnsi" w:hAnsiTheme="majorHAnsi" w:cstheme="majorBidi"/>
          <w:i/>
          <w:iCs/>
          <w:color w:val="FF0000"/>
        </w:rPr>
      </w:pPr>
      <w:r w:rsidRPr="00B15D9C">
        <w:rPr>
          <w:rFonts w:asciiTheme="majorHAnsi" w:hAnsiTheme="majorHAnsi" w:cstheme="majorBidi"/>
          <w:i/>
          <w:iCs/>
        </w:rPr>
        <w:t xml:space="preserve">Please provide your anticipated start and completion dates, as well as the estimated duration of your project. </w:t>
      </w:r>
      <w:r w:rsidRPr="00207C04">
        <w:rPr>
          <w:rFonts w:asciiTheme="majorHAnsi" w:hAnsiTheme="majorHAnsi" w:cstheme="majorBidi"/>
          <w:i/>
          <w:iCs/>
        </w:rPr>
        <w:t>Note: S</w:t>
      </w:r>
      <w:r w:rsidRPr="00207C04" w:rsidR="00403567">
        <w:rPr>
          <w:rFonts w:asciiTheme="majorHAnsi" w:hAnsiTheme="majorHAnsi" w:cstheme="majorBidi"/>
          <w:i/>
          <w:iCs/>
        </w:rPr>
        <w:t xml:space="preserve">mall </w:t>
      </w:r>
      <w:r w:rsidRPr="00207C04">
        <w:rPr>
          <w:rFonts w:asciiTheme="majorHAnsi" w:hAnsiTheme="majorHAnsi" w:cstheme="majorBidi"/>
          <w:i/>
          <w:iCs/>
        </w:rPr>
        <w:t>C</w:t>
      </w:r>
      <w:r w:rsidRPr="00207C04" w:rsidR="00403567">
        <w:rPr>
          <w:rFonts w:asciiTheme="majorHAnsi" w:hAnsiTheme="majorHAnsi" w:cstheme="majorBidi"/>
          <w:i/>
          <w:iCs/>
        </w:rPr>
        <w:t xml:space="preserve">ommunity </w:t>
      </w:r>
      <w:r w:rsidRPr="00207C04">
        <w:rPr>
          <w:rFonts w:asciiTheme="majorHAnsi" w:hAnsiTheme="majorHAnsi" w:cstheme="majorBidi"/>
          <w:i/>
          <w:iCs/>
        </w:rPr>
        <w:t>C</w:t>
      </w:r>
      <w:r w:rsidRPr="00207C04" w:rsidR="00403567">
        <w:rPr>
          <w:rFonts w:asciiTheme="majorHAnsi" w:hAnsiTheme="majorHAnsi" w:cstheme="majorBidi"/>
          <w:i/>
          <w:iCs/>
        </w:rPr>
        <w:t>ohort</w:t>
      </w:r>
      <w:r w:rsidRPr="00207C04">
        <w:rPr>
          <w:rFonts w:asciiTheme="majorHAnsi" w:hAnsiTheme="majorHAnsi" w:cstheme="majorBidi"/>
          <w:i/>
          <w:iCs/>
        </w:rPr>
        <w:t xml:space="preserve"> projects </w:t>
      </w:r>
      <w:r w:rsidRPr="00207C04" w:rsidR="005973B3">
        <w:rPr>
          <w:rFonts w:asciiTheme="majorHAnsi" w:hAnsiTheme="majorHAnsi" w:cstheme="majorBidi"/>
          <w:i/>
          <w:iCs/>
        </w:rPr>
        <w:t xml:space="preserve">must </w:t>
      </w:r>
      <w:r w:rsidRPr="00207C04">
        <w:rPr>
          <w:rFonts w:asciiTheme="majorHAnsi" w:hAnsiTheme="majorHAnsi" w:cstheme="majorBidi"/>
          <w:i/>
          <w:iCs/>
        </w:rPr>
        <w:t xml:space="preserve">be completed </w:t>
      </w:r>
      <w:r w:rsidRPr="00207C04" w:rsidR="2E0ED7A0">
        <w:rPr>
          <w:rFonts w:asciiTheme="majorHAnsi" w:hAnsiTheme="majorHAnsi" w:cstheme="majorBidi"/>
          <w:b/>
          <w:bCs/>
          <w:i/>
          <w:iCs/>
        </w:rPr>
        <w:t>by June 30</w:t>
      </w:r>
      <w:r w:rsidRPr="00207C04" w:rsidR="39B8F1CB">
        <w:rPr>
          <w:rFonts w:asciiTheme="majorHAnsi" w:hAnsiTheme="majorHAnsi" w:cstheme="majorBidi"/>
          <w:b/>
          <w:bCs/>
          <w:i/>
          <w:iCs/>
        </w:rPr>
        <w:t>, 2027</w:t>
      </w:r>
      <w:r w:rsidR="00207C04">
        <w:rPr>
          <w:rFonts w:asciiTheme="majorHAnsi" w:hAnsiTheme="majorHAnsi" w:cstheme="majorBidi"/>
          <w:b/>
          <w:bCs/>
          <w:i/>
          <w:iCs/>
        </w:rPr>
        <w:t>.</w:t>
      </w:r>
    </w:p>
    <w:p w:rsidRPr="006B2DB1" w:rsidR="006B2DB1" w:rsidP="006D799A" w:rsidRDefault="00F03348" w14:paraId="7A9583BA" w14:textId="6C2B6E15">
      <w:pPr>
        <w:pStyle w:val="ListParagraph"/>
        <w:numPr>
          <w:ilvl w:val="0"/>
          <w:numId w:val="20"/>
        </w:numPr>
        <w:spacing w:before="120"/>
        <w:rPr>
          <w:rFonts w:asciiTheme="majorHAnsi" w:hAnsiTheme="majorHAnsi" w:cstheme="majorHAnsi"/>
        </w:rPr>
      </w:pPr>
      <w:r w:rsidRPr="00624AC0">
        <w:rPr>
          <w:rFonts w:asciiTheme="majorHAnsi" w:hAnsiTheme="majorHAnsi" w:cstheme="majorHAnsi"/>
        </w:rPr>
        <w:t xml:space="preserve">Anticipated Project Start Date: </w:t>
      </w:r>
    </w:p>
    <w:p w:rsidR="00403567" w:rsidP="00571F2B" w:rsidRDefault="00F03348" w14:paraId="21086440" w14:textId="77777777">
      <w:pPr>
        <w:pStyle w:val="ListParagraph"/>
        <w:numPr>
          <w:ilvl w:val="0"/>
          <w:numId w:val="20"/>
        </w:numPr>
        <w:rPr>
          <w:rFonts w:asciiTheme="majorHAnsi" w:hAnsiTheme="majorHAnsi" w:cstheme="majorHAnsi"/>
        </w:rPr>
      </w:pPr>
      <w:r w:rsidRPr="00624AC0">
        <w:rPr>
          <w:rFonts w:asciiTheme="majorHAnsi" w:hAnsiTheme="majorHAnsi" w:cstheme="majorHAnsi"/>
        </w:rPr>
        <w:t>Anticipated Project Completion Date:</w:t>
      </w:r>
    </w:p>
    <w:p w:rsidRPr="00886459" w:rsidR="00886459" w:rsidP="00886459" w:rsidRDefault="00886459" w14:paraId="0C52E0EC" w14:textId="77777777">
      <w:pPr>
        <w:ind w:left="360"/>
        <w:rPr>
          <w:rFonts w:asciiTheme="majorHAnsi" w:hAnsiTheme="majorHAnsi" w:cstheme="majorHAnsi"/>
        </w:rPr>
      </w:pPr>
    </w:p>
    <w:p w:rsidR="00B15D9C" w:rsidP="00571F2B" w:rsidRDefault="5C080E37" w14:paraId="61C86188" w14:textId="77777777">
      <w:pPr>
        <w:pStyle w:val="ListParagraph"/>
        <w:numPr>
          <w:ilvl w:val="0"/>
          <w:numId w:val="19"/>
        </w:numPr>
        <w:spacing w:after="0"/>
        <w:rPr>
          <w:rFonts w:asciiTheme="majorHAnsi" w:hAnsiTheme="majorHAnsi" w:cstheme="majorBidi"/>
        </w:rPr>
      </w:pPr>
      <w:r w:rsidRPr="7AB09EE1">
        <w:rPr>
          <w:rFonts w:asciiTheme="majorHAnsi" w:hAnsiTheme="majorHAnsi" w:cstheme="majorBidi"/>
          <w:b/>
        </w:rPr>
        <w:t>Anticipated Deliverables</w:t>
      </w:r>
      <w:r w:rsidRPr="0FD38CEC">
        <w:rPr>
          <w:rFonts w:asciiTheme="majorHAnsi" w:hAnsiTheme="majorHAnsi" w:cstheme="majorBidi"/>
        </w:rPr>
        <w:t xml:space="preserve"> </w:t>
      </w:r>
    </w:p>
    <w:p w:rsidRPr="00B15D9C" w:rsidR="5C080E37" w:rsidP="00B15D9C" w:rsidRDefault="5C080E37" w14:paraId="1B860146" w14:textId="761C2D7F">
      <w:pPr>
        <w:spacing w:after="0"/>
        <w:rPr>
          <w:rFonts w:asciiTheme="majorHAnsi" w:hAnsiTheme="majorHAnsi" w:cstheme="majorBidi"/>
          <w:i/>
          <w:iCs/>
        </w:rPr>
      </w:pPr>
      <w:r w:rsidRPr="00B15D9C">
        <w:rPr>
          <w:rFonts w:asciiTheme="majorHAnsi" w:hAnsiTheme="majorHAnsi" w:cstheme="majorBidi"/>
          <w:i/>
          <w:iCs/>
        </w:rPr>
        <w:t xml:space="preserve">Please provide </w:t>
      </w:r>
      <w:r w:rsidRPr="00B15D9C" w:rsidR="4BBD645F">
        <w:rPr>
          <w:rFonts w:asciiTheme="majorHAnsi" w:hAnsiTheme="majorHAnsi" w:cstheme="majorBidi"/>
          <w:i/>
          <w:iCs/>
        </w:rPr>
        <w:t>any deliverables you anticipated will be generated from your work.</w:t>
      </w:r>
    </w:p>
    <w:p w:rsidR="00571F2B" w:rsidP="00076A09" w:rsidRDefault="00571F2B" w14:paraId="1867352A" w14:textId="77777777">
      <w:pPr>
        <w:spacing w:after="0"/>
        <w:rPr>
          <w:rFonts w:asciiTheme="majorHAnsi" w:hAnsiTheme="majorHAnsi" w:cstheme="majorBidi"/>
          <w:b/>
        </w:rPr>
      </w:pPr>
    </w:p>
    <w:p w:rsidRPr="00076A09" w:rsidR="00076A09" w:rsidP="00076A09" w:rsidRDefault="00076A09" w14:paraId="11826D92" w14:textId="77777777">
      <w:pPr>
        <w:spacing w:after="0"/>
        <w:rPr>
          <w:rFonts w:asciiTheme="majorHAnsi" w:hAnsiTheme="majorHAnsi" w:cstheme="majorBidi"/>
          <w:b/>
        </w:rPr>
      </w:pPr>
    </w:p>
    <w:p w:rsidR="00571F2B" w:rsidP="00571F2B" w:rsidRDefault="00571F2B" w14:paraId="28AAC3F2" w14:textId="77777777">
      <w:pPr>
        <w:pStyle w:val="ListParagraph"/>
        <w:spacing w:after="0"/>
        <w:ind w:left="360"/>
        <w:rPr>
          <w:rFonts w:asciiTheme="majorHAnsi" w:hAnsiTheme="majorHAnsi" w:cstheme="majorBidi"/>
        </w:rPr>
      </w:pPr>
    </w:p>
    <w:p w:rsidRPr="00AF2A1F" w:rsidR="00AF2A1F" w:rsidP="00AF2A1F" w:rsidRDefault="00AF2A1F" w14:paraId="30E9AF43" w14:textId="77777777">
      <w:pPr>
        <w:pStyle w:val="ListParagraph"/>
        <w:numPr>
          <w:ilvl w:val="0"/>
          <w:numId w:val="19"/>
        </w:numPr>
        <w:spacing w:after="0"/>
        <w:rPr>
          <w:rFonts w:asciiTheme="majorHAnsi" w:hAnsiTheme="majorHAnsi" w:eastAsiaTheme="majorEastAsia" w:cstheme="majorBidi"/>
        </w:rPr>
      </w:pPr>
      <w:r>
        <w:rPr>
          <w:rFonts w:asciiTheme="majorHAnsi" w:hAnsiTheme="majorHAnsi" w:eastAsiaTheme="majorEastAsia" w:cstheme="majorBidi"/>
          <w:b/>
        </w:rPr>
        <w:t>Project Partners</w:t>
      </w:r>
    </w:p>
    <w:p w:rsidRPr="00AF2A1F" w:rsidR="00132CD5" w:rsidP="00AF2A1F" w:rsidRDefault="6FA02EFC" w14:paraId="5E283AFD" w14:textId="4D48062B">
      <w:pPr>
        <w:spacing w:after="240"/>
        <w:rPr>
          <w:rFonts w:asciiTheme="majorHAnsi" w:hAnsiTheme="majorHAnsi" w:eastAsiaTheme="majorEastAsia" w:cstheme="majorBidi"/>
          <w:bCs/>
          <w:i/>
          <w:iCs/>
        </w:rPr>
      </w:pPr>
      <w:r w:rsidRPr="00AF2A1F">
        <w:rPr>
          <w:rFonts w:asciiTheme="majorHAnsi" w:hAnsiTheme="majorHAnsi" w:eastAsiaTheme="majorEastAsia" w:cstheme="majorBidi"/>
          <w:bCs/>
          <w:i/>
          <w:iCs/>
        </w:rPr>
        <w:t xml:space="preserve">Are there </w:t>
      </w:r>
      <w:r w:rsidRPr="00AF2A1F" w:rsidR="00575F09">
        <w:rPr>
          <w:rFonts w:asciiTheme="majorHAnsi" w:hAnsiTheme="majorHAnsi" w:eastAsiaTheme="majorEastAsia" w:cstheme="majorBidi"/>
          <w:bCs/>
          <w:i/>
          <w:iCs/>
        </w:rPr>
        <w:t xml:space="preserve">confirmed or potential </w:t>
      </w:r>
      <w:r w:rsidRPr="00AF2A1F">
        <w:rPr>
          <w:rFonts w:asciiTheme="majorHAnsi" w:hAnsiTheme="majorHAnsi" w:eastAsiaTheme="majorEastAsia" w:cstheme="majorBidi"/>
          <w:bCs/>
          <w:i/>
          <w:iCs/>
        </w:rPr>
        <w:t>partner</w:t>
      </w:r>
      <w:r w:rsidR="004F5772">
        <w:rPr>
          <w:rFonts w:asciiTheme="majorHAnsi" w:hAnsiTheme="majorHAnsi" w:eastAsiaTheme="majorEastAsia" w:cstheme="majorBidi"/>
          <w:bCs/>
          <w:i/>
          <w:iCs/>
        </w:rPr>
        <w:t xml:space="preserve"> organizations </w:t>
      </w:r>
      <w:r w:rsidRPr="00AF2A1F">
        <w:rPr>
          <w:rFonts w:asciiTheme="majorHAnsi" w:hAnsiTheme="majorHAnsi" w:eastAsiaTheme="majorEastAsia" w:cstheme="majorBidi"/>
          <w:bCs/>
          <w:i/>
          <w:iCs/>
        </w:rPr>
        <w:t>or jurisdictions who will be a part of this work?</w:t>
      </w:r>
      <w:r w:rsidRPr="00AF2A1F" w:rsidR="00575F09">
        <w:rPr>
          <w:rFonts w:asciiTheme="majorHAnsi" w:hAnsiTheme="majorHAnsi" w:eastAsiaTheme="majorEastAsia" w:cstheme="majorBidi"/>
          <w:bCs/>
          <w:i/>
          <w:iCs/>
        </w:rPr>
        <w:t xml:space="preserve"> </w:t>
      </w:r>
      <w:r w:rsidRPr="00AF2A1F" w:rsidR="3990840F">
        <w:rPr>
          <w:rFonts w:asciiTheme="majorHAnsi" w:hAnsiTheme="majorHAnsi" w:eastAsiaTheme="majorEastAsia" w:cstheme="majorBidi"/>
          <w:bCs/>
          <w:i/>
          <w:iCs/>
        </w:rPr>
        <w:t xml:space="preserve">If yes, </w:t>
      </w:r>
      <w:r w:rsidRPr="00AF2A1F" w:rsidR="00575F09">
        <w:rPr>
          <w:rFonts w:asciiTheme="majorHAnsi" w:hAnsiTheme="majorHAnsi" w:eastAsiaTheme="majorEastAsia" w:cstheme="majorBidi"/>
          <w:bCs/>
          <w:i/>
          <w:iCs/>
        </w:rPr>
        <w:t>please specify</w:t>
      </w:r>
      <w:r w:rsidRPr="00AF2A1F" w:rsidR="003154A9">
        <w:rPr>
          <w:rFonts w:asciiTheme="majorHAnsi" w:hAnsiTheme="majorHAnsi" w:eastAsiaTheme="majorEastAsia" w:cstheme="majorBidi"/>
          <w:bCs/>
          <w:i/>
          <w:iCs/>
        </w:rPr>
        <w:t xml:space="preserve"> and note whether they are confirmed </w:t>
      </w:r>
      <w:r w:rsidR="00754106">
        <w:rPr>
          <w:rFonts w:asciiTheme="majorHAnsi" w:hAnsiTheme="majorHAnsi" w:eastAsiaTheme="majorEastAsia" w:cstheme="majorBidi"/>
          <w:bCs/>
          <w:i/>
          <w:iCs/>
        </w:rPr>
        <w:t xml:space="preserve">or potential </w:t>
      </w:r>
      <w:r w:rsidRPr="00AF2A1F" w:rsidR="003154A9">
        <w:rPr>
          <w:rFonts w:asciiTheme="majorHAnsi" w:hAnsiTheme="majorHAnsi" w:eastAsiaTheme="majorEastAsia" w:cstheme="majorBidi"/>
          <w:bCs/>
          <w:i/>
          <w:iCs/>
        </w:rPr>
        <w:t>partners</w:t>
      </w:r>
      <w:r w:rsidRPr="00AF2A1F" w:rsidR="00575F09">
        <w:rPr>
          <w:rFonts w:asciiTheme="majorHAnsi" w:hAnsiTheme="majorHAnsi" w:eastAsiaTheme="majorEastAsia" w:cstheme="majorBidi"/>
          <w:bCs/>
          <w:i/>
          <w:iCs/>
        </w:rPr>
        <w:t>.</w:t>
      </w:r>
      <w:r w:rsidRPr="00AF2A1F" w:rsidR="0062374D">
        <w:rPr>
          <w:rFonts w:asciiTheme="majorHAnsi" w:hAnsiTheme="majorHAnsi" w:eastAsiaTheme="majorEastAsia" w:cstheme="majorBidi"/>
          <w:bCs/>
          <w:i/>
          <w:iCs/>
        </w:rPr>
        <w:t xml:space="preserve"> </w:t>
      </w:r>
    </w:p>
    <w:p w:rsidR="00B86F82" w:rsidP="00076A09" w:rsidRDefault="00B86F82" w14:paraId="24FEDD63" w14:textId="77777777">
      <w:pPr>
        <w:spacing w:after="240"/>
        <w:rPr>
          <w:rFonts w:asciiTheme="majorHAnsi" w:hAnsiTheme="majorHAnsi" w:eastAsiaTheme="majorEastAsia" w:cstheme="majorBidi"/>
        </w:rPr>
      </w:pPr>
    </w:p>
    <w:p w:rsidR="00A35C4D" w:rsidP="00A35C4D" w:rsidRDefault="00A35C4D" w14:paraId="4F00832D" w14:textId="38E9603F">
      <w:pPr>
        <w:pStyle w:val="ListParagraph"/>
        <w:numPr>
          <w:ilvl w:val="0"/>
          <w:numId w:val="19"/>
        </w:numPr>
        <w:spacing w:after="240"/>
        <w:rPr>
          <w:rFonts w:asciiTheme="majorHAnsi" w:hAnsiTheme="majorHAnsi" w:eastAsiaTheme="majorEastAsia" w:cstheme="majorBidi"/>
        </w:rPr>
      </w:pPr>
      <w:r>
        <w:rPr>
          <w:rFonts w:asciiTheme="majorHAnsi" w:hAnsiTheme="majorHAnsi" w:eastAsiaTheme="majorEastAsia" w:cstheme="majorBidi"/>
          <w:b/>
        </w:rPr>
        <w:t xml:space="preserve">Is there anything else you would like us to know about your project or community? </w:t>
      </w:r>
      <w:r w:rsidRPr="003154A9">
        <w:rPr>
          <w:rFonts w:asciiTheme="majorHAnsi" w:hAnsiTheme="majorHAnsi" w:eastAsiaTheme="majorEastAsia" w:cstheme="majorBidi"/>
        </w:rPr>
        <w:t xml:space="preserve"> </w:t>
      </w:r>
    </w:p>
    <w:p w:rsidRPr="00076A09" w:rsidR="00A35C4D" w:rsidP="00076A09" w:rsidRDefault="00A35C4D" w14:paraId="0584B42B" w14:textId="77777777">
      <w:pPr>
        <w:spacing w:after="240"/>
        <w:rPr>
          <w:rFonts w:asciiTheme="majorHAnsi" w:hAnsiTheme="majorHAnsi" w:eastAsiaTheme="majorEastAsia" w:cstheme="majorBidi"/>
        </w:rPr>
      </w:pPr>
    </w:p>
    <w:p w:rsidRPr="003154A9" w:rsidR="00C25A1D" w:rsidP="003154A9" w:rsidRDefault="0FB5E09C" w14:paraId="020F0CD4" w14:textId="2D6D0995">
      <w:pPr>
        <w:pStyle w:val="Heading3"/>
        <w:rPr>
          <w:rFonts w:cstheme="majorHAnsi"/>
          <w:sz w:val="28"/>
          <w:szCs w:val="28"/>
        </w:rPr>
      </w:pPr>
      <w:r w:rsidRPr="003154A9">
        <w:rPr>
          <w:rFonts w:cstheme="majorHAnsi"/>
          <w:sz w:val="28"/>
          <w:szCs w:val="28"/>
        </w:rPr>
        <w:t xml:space="preserve">Submission Instructions </w:t>
      </w:r>
    </w:p>
    <w:p w:rsidR="00BA69EE" w:rsidP="22C5193C" w:rsidRDefault="00076A09" w14:paraId="0A5864F1" w14:textId="018ABA93">
      <w:pPr>
        <w:rPr>
          <w:rFonts w:ascii="Calibri" w:hAnsi="Calibri" w:eastAsia="Calibri" w:cs="Calibri" w:asciiTheme="majorAscii" w:hAnsiTheme="majorAscii" w:cstheme="majorAscii"/>
        </w:rPr>
      </w:pPr>
      <w:r w:rsidRPr="22C5193C" w:rsidR="00076A09">
        <w:rPr>
          <w:rFonts w:ascii="Calibri" w:hAnsi="Calibri" w:eastAsia="Calibri" w:cs="Calibri" w:asciiTheme="majorAscii" w:hAnsiTheme="majorAscii" w:cstheme="majorAscii"/>
        </w:rPr>
        <w:t xml:space="preserve">Project applications should be </w:t>
      </w:r>
      <w:r w:rsidRPr="22C5193C" w:rsidR="00076A09">
        <w:rPr>
          <w:rFonts w:ascii="Calibri" w:hAnsi="Calibri" w:eastAsia="Calibri" w:cs="Calibri" w:asciiTheme="majorAscii" w:hAnsiTheme="majorAscii" w:cstheme="majorAscii"/>
        </w:rPr>
        <w:t>submitted</w:t>
      </w:r>
      <w:r w:rsidRPr="22C5193C" w:rsidR="00076A09">
        <w:rPr>
          <w:rFonts w:ascii="Calibri" w:hAnsi="Calibri" w:eastAsia="Calibri" w:cs="Calibri" w:asciiTheme="majorAscii" w:hAnsiTheme="majorAscii" w:cstheme="majorAscii"/>
        </w:rPr>
        <w:t xml:space="preserve"> by email to </w:t>
      </w:r>
      <w:hyperlink r:id="Rf58a9e0b8d5a401c">
        <w:r w:rsidRPr="22C5193C" w:rsidR="00076A09">
          <w:rPr>
            <w:rStyle w:val="Hyperlink"/>
            <w:rFonts w:ascii="Calibri" w:hAnsi="Calibri" w:eastAsia="Calibri" w:cs="Calibri" w:asciiTheme="majorAscii" w:hAnsiTheme="majorAscii" w:cstheme="majorAscii"/>
          </w:rPr>
          <w:t>pscpc@kingcounty.gov</w:t>
        </w:r>
      </w:hyperlink>
      <w:r w:rsidRPr="22C5193C" w:rsidR="00076A09">
        <w:rPr>
          <w:rFonts w:ascii="Calibri" w:hAnsi="Calibri" w:cs="Calibri" w:asciiTheme="majorAscii" w:hAnsiTheme="majorAscii" w:cstheme="majorAscii"/>
        </w:rPr>
        <w:t xml:space="preserve">. </w:t>
      </w:r>
      <w:r w:rsidRPr="22C5193C" w:rsidR="0079029E">
        <w:rPr>
          <w:rFonts w:ascii="Calibri" w:hAnsi="Calibri" w:eastAsia="Calibri" w:cs="Calibri" w:asciiTheme="majorAscii" w:hAnsiTheme="majorAscii" w:cstheme="majorAscii"/>
        </w:rPr>
        <w:t>The a</w:t>
      </w:r>
      <w:r w:rsidRPr="22C5193C" w:rsidR="00076A09">
        <w:rPr>
          <w:rFonts w:ascii="Calibri" w:hAnsi="Calibri" w:eastAsia="Calibri" w:cs="Calibri" w:asciiTheme="majorAscii" w:hAnsiTheme="majorAscii" w:cstheme="majorAscii"/>
        </w:rPr>
        <w:t>pplication</w:t>
      </w:r>
      <w:r w:rsidRPr="22C5193C" w:rsidR="0079029E">
        <w:rPr>
          <w:rFonts w:ascii="Calibri" w:hAnsi="Calibri" w:eastAsia="Calibri" w:cs="Calibri" w:asciiTheme="majorAscii" w:hAnsiTheme="majorAscii" w:cstheme="majorAscii"/>
        </w:rPr>
        <w:t xml:space="preserve"> window </w:t>
      </w:r>
      <w:r w:rsidRPr="22C5193C" w:rsidR="00076A09">
        <w:rPr>
          <w:rFonts w:ascii="Calibri" w:hAnsi="Calibri" w:eastAsia="Calibri" w:cs="Calibri" w:asciiTheme="majorAscii" w:hAnsiTheme="majorAscii" w:cstheme="majorAscii"/>
        </w:rPr>
        <w:t xml:space="preserve">will remain open until program capacity is reached. </w:t>
      </w:r>
    </w:p>
    <w:p w:rsidR="00BA69EE" w:rsidRDefault="00BA69EE" w14:paraId="30B91E00" w14:textId="69562879">
      <w:pPr>
        <w:rPr>
          <w:rFonts w:asciiTheme="majorHAnsi" w:hAnsiTheme="majorHAnsi" w:cstheme="majorBidi"/>
        </w:rPr>
      </w:pPr>
      <w:r w:rsidRPr="30997A0F">
        <w:rPr>
          <w:rFonts w:asciiTheme="majorHAnsi" w:hAnsiTheme="majorHAnsi" w:cstheme="majorBidi"/>
        </w:rPr>
        <w:t xml:space="preserve">For questions or assistance, please contact: </w:t>
      </w:r>
      <w:hyperlink w:history="1" r:id="rId15">
        <w:r w:rsidRPr="00B5150C">
          <w:rPr>
            <w:rStyle w:val="Hyperlink"/>
            <w:rFonts w:asciiTheme="majorHAnsi" w:hAnsiTheme="majorHAnsi" w:cstheme="majorBidi"/>
            <w:bCs/>
          </w:rPr>
          <w:t>pscpc@kingcounty.gov</w:t>
        </w:r>
      </w:hyperlink>
      <w:r>
        <w:rPr>
          <w:rFonts w:asciiTheme="majorHAnsi" w:hAnsiTheme="majorHAnsi" w:cstheme="majorBidi"/>
          <w:bCs/>
        </w:rPr>
        <w:t xml:space="preserve"> </w:t>
      </w:r>
    </w:p>
    <w:p w:rsidRPr="00BA69EE" w:rsidR="00646F08" w:rsidRDefault="00646F08" w14:paraId="6A7866D4" w14:textId="22C38CDA">
      <w:pPr>
        <w:rPr>
          <w:rFonts w:asciiTheme="majorHAnsi" w:hAnsiTheme="majorHAnsi" w:cstheme="majorBidi"/>
          <w:highlight w:val="yellow"/>
        </w:rPr>
      </w:pPr>
      <w:r w:rsidRPr="003C70F7">
        <w:rPr>
          <w:rFonts w:asciiTheme="majorHAnsi" w:hAnsiTheme="majorHAnsi" w:cstheme="majorHAnsi"/>
        </w:rPr>
        <w:t>We look forward to learning more about your work and exploring how we can partner to advance community resilience</w:t>
      </w:r>
      <w:r w:rsidR="00BA69EE">
        <w:rPr>
          <w:rFonts w:asciiTheme="majorHAnsi" w:hAnsiTheme="majorHAnsi" w:cstheme="majorHAnsi"/>
        </w:rPr>
        <w:t>!</w:t>
      </w:r>
    </w:p>
    <w:p w:rsidRPr="00624AC0" w:rsidR="00020F75" w:rsidRDefault="00020F75" w14:paraId="462B4CF4" w14:textId="77777777">
      <w:pPr>
        <w:rPr>
          <w:rFonts w:asciiTheme="majorHAnsi" w:hAnsiTheme="majorHAnsi" w:cstheme="majorHAnsi"/>
        </w:rPr>
      </w:pPr>
    </w:p>
    <w:sectPr w:rsidRPr="00624AC0" w:rsidR="00020F75" w:rsidSect="00224C1E">
      <w:footerReference w:type="even" r:id="rId16"/>
      <w:footerReference w:type="default" r:id="rId17"/>
      <w:pgSz w:w="12240" w:h="15840" w:orient="portrait"/>
      <w:pgMar w:top="1170" w:right="1260" w:bottom="1440"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7076F" w:rsidP="00FD6972" w:rsidRDefault="0087076F" w14:paraId="1B61250A" w14:textId="77777777">
      <w:pPr>
        <w:spacing w:after="0" w:line="240" w:lineRule="auto"/>
      </w:pPr>
      <w:r>
        <w:separator/>
      </w:r>
    </w:p>
  </w:endnote>
  <w:endnote w:type="continuationSeparator" w:id="0">
    <w:p w:rsidR="0087076F" w:rsidP="00FD6972" w:rsidRDefault="0087076F" w14:paraId="5DC17393" w14:textId="77777777">
      <w:pPr>
        <w:spacing w:after="0" w:line="240" w:lineRule="auto"/>
      </w:pPr>
      <w:r>
        <w:continuationSeparator/>
      </w:r>
    </w:p>
  </w:endnote>
  <w:endnote w:type="continuationNotice" w:id="1">
    <w:p w:rsidR="0087076F" w:rsidRDefault="0087076F" w14:paraId="628186B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3204134"/>
      <w:docPartObj>
        <w:docPartGallery w:val="Page Numbers (Bottom of Page)"/>
        <w:docPartUnique/>
      </w:docPartObj>
    </w:sdtPr>
    <w:sdtEndPr>
      <w:rPr>
        <w:noProof/>
      </w:rPr>
    </w:sdtEndPr>
    <w:sdtContent>
      <w:p w:rsidR="009B5D92" w:rsidRDefault="009B5D92" w14:paraId="28B38155" w14:textId="18276B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B5D92" w:rsidRDefault="009B5D92" w14:paraId="541F5E1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7417417"/>
      <w:docPartObj>
        <w:docPartGallery w:val="Page Numbers (Bottom of Page)"/>
        <w:docPartUnique/>
      </w:docPartObj>
    </w:sdtPr>
    <w:sdtEndPr>
      <w:rPr>
        <w:noProof/>
      </w:rPr>
    </w:sdtEndPr>
    <w:sdtContent>
      <w:p w:rsidR="009B5D92" w:rsidP="009B5D92" w:rsidRDefault="009B5D92" w14:paraId="1006E4AC" w14:textId="723C9F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7076F" w:rsidP="00FD6972" w:rsidRDefault="0087076F" w14:paraId="709F8FE2" w14:textId="77777777">
      <w:pPr>
        <w:spacing w:after="0" w:line="240" w:lineRule="auto"/>
      </w:pPr>
      <w:r>
        <w:separator/>
      </w:r>
    </w:p>
  </w:footnote>
  <w:footnote w:type="continuationSeparator" w:id="0">
    <w:p w:rsidR="0087076F" w:rsidP="00FD6972" w:rsidRDefault="0087076F" w14:paraId="5BB6A607" w14:textId="77777777">
      <w:pPr>
        <w:spacing w:after="0" w:line="240" w:lineRule="auto"/>
      </w:pPr>
      <w:r>
        <w:continuationSeparator/>
      </w:r>
    </w:p>
  </w:footnote>
  <w:footnote w:type="continuationNotice" w:id="1">
    <w:p w:rsidR="0087076F" w:rsidRDefault="0087076F" w14:paraId="37FF9A35"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abstractNum w:abstractNumId="9" w15:restartNumberingAfterBreak="0">
    <w:nsid w:val="167E10F4"/>
    <w:multiLevelType w:val="hybridMultilevel"/>
    <w:tmpl w:val="A5123CE8"/>
    <w:lvl w:ilvl="0" w:tplc="0050419A">
      <w:start w:val="1"/>
      <w:numFmt w:val="decimal"/>
      <w:lvlText w:val="%1."/>
      <w:lvlJc w:val="left"/>
      <w:pPr>
        <w:ind w:left="360" w:hanging="360"/>
      </w:pPr>
      <w:rPr>
        <w:rFonts w:hint="default"/>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6641596"/>
    <w:multiLevelType w:val="hybridMultilevel"/>
    <w:tmpl w:val="A4B8C4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ED72704"/>
    <w:multiLevelType w:val="hybridMultilevel"/>
    <w:tmpl w:val="58F650C8"/>
    <w:lvl w:ilvl="0" w:tplc="04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2" w15:restartNumberingAfterBreak="0">
    <w:nsid w:val="2F9F17DD"/>
    <w:multiLevelType w:val="hybridMultilevel"/>
    <w:tmpl w:val="71869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5744FB"/>
    <w:multiLevelType w:val="hybridMultilevel"/>
    <w:tmpl w:val="4B0EAD7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CF00C37"/>
    <w:multiLevelType w:val="hybridMultilevel"/>
    <w:tmpl w:val="B72C8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EF7868"/>
    <w:multiLevelType w:val="hybridMultilevel"/>
    <w:tmpl w:val="DF6E40F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4D2005DC"/>
    <w:multiLevelType w:val="multilevel"/>
    <w:tmpl w:val="A1C2309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DDF39CE"/>
    <w:multiLevelType w:val="hybridMultilevel"/>
    <w:tmpl w:val="A5D8C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3E504E"/>
    <w:multiLevelType w:val="hybridMultilevel"/>
    <w:tmpl w:val="225A234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58091D6E"/>
    <w:multiLevelType w:val="hybridMultilevel"/>
    <w:tmpl w:val="61149B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584E2541"/>
    <w:multiLevelType w:val="hybridMultilevel"/>
    <w:tmpl w:val="D4B4AA28"/>
    <w:lvl w:ilvl="0" w:tplc="447006C6">
      <w:start w:val="1"/>
      <w:numFmt w:val="bullet"/>
      <w:lvlText w:val=""/>
      <w:lvlJc w:val="left"/>
      <w:pPr>
        <w:ind w:left="720" w:hanging="360"/>
      </w:pPr>
      <w:rPr>
        <w:rFonts w:hint="default" w:ascii="Symbol" w:hAnsi="Symbol"/>
      </w:rPr>
    </w:lvl>
    <w:lvl w:ilvl="1" w:tplc="12D0FCF8">
      <w:start w:val="1"/>
      <w:numFmt w:val="bullet"/>
      <w:lvlText w:val="o"/>
      <w:lvlJc w:val="left"/>
      <w:pPr>
        <w:ind w:left="1440" w:hanging="360"/>
      </w:pPr>
      <w:rPr>
        <w:rFonts w:hint="default" w:ascii="Courier New" w:hAnsi="Courier New"/>
      </w:rPr>
    </w:lvl>
    <w:lvl w:ilvl="2" w:tplc="3A622984">
      <w:start w:val="1"/>
      <w:numFmt w:val="bullet"/>
      <w:lvlText w:val=""/>
      <w:lvlJc w:val="left"/>
      <w:pPr>
        <w:ind w:left="2160" w:hanging="360"/>
      </w:pPr>
      <w:rPr>
        <w:rFonts w:hint="default" w:ascii="Wingdings" w:hAnsi="Wingdings"/>
      </w:rPr>
    </w:lvl>
    <w:lvl w:ilvl="3" w:tplc="1B2A95BE">
      <w:start w:val="1"/>
      <w:numFmt w:val="bullet"/>
      <w:lvlText w:val=""/>
      <w:lvlJc w:val="left"/>
      <w:pPr>
        <w:ind w:left="2880" w:hanging="360"/>
      </w:pPr>
      <w:rPr>
        <w:rFonts w:hint="default" w:ascii="Symbol" w:hAnsi="Symbol"/>
      </w:rPr>
    </w:lvl>
    <w:lvl w:ilvl="4" w:tplc="22E042FE">
      <w:start w:val="1"/>
      <w:numFmt w:val="bullet"/>
      <w:lvlText w:val="o"/>
      <w:lvlJc w:val="left"/>
      <w:pPr>
        <w:ind w:left="3600" w:hanging="360"/>
      </w:pPr>
      <w:rPr>
        <w:rFonts w:hint="default" w:ascii="Courier New" w:hAnsi="Courier New"/>
      </w:rPr>
    </w:lvl>
    <w:lvl w:ilvl="5" w:tplc="8C6EF814">
      <w:start w:val="1"/>
      <w:numFmt w:val="bullet"/>
      <w:lvlText w:val=""/>
      <w:lvlJc w:val="left"/>
      <w:pPr>
        <w:ind w:left="4320" w:hanging="360"/>
      </w:pPr>
      <w:rPr>
        <w:rFonts w:hint="default" w:ascii="Wingdings" w:hAnsi="Wingdings"/>
      </w:rPr>
    </w:lvl>
    <w:lvl w:ilvl="6" w:tplc="B036A7CC">
      <w:start w:val="1"/>
      <w:numFmt w:val="bullet"/>
      <w:lvlText w:val=""/>
      <w:lvlJc w:val="left"/>
      <w:pPr>
        <w:ind w:left="5040" w:hanging="360"/>
      </w:pPr>
      <w:rPr>
        <w:rFonts w:hint="default" w:ascii="Symbol" w:hAnsi="Symbol"/>
      </w:rPr>
    </w:lvl>
    <w:lvl w:ilvl="7" w:tplc="D79C14BA">
      <w:start w:val="1"/>
      <w:numFmt w:val="bullet"/>
      <w:lvlText w:val="o"/>
      <w:lvlJc w:val="left"/>
      <w:pPr>
        <w:ind w:left="5760" w:hanging="360"/>
      </w:pPr>
      <w:rPr>
        <w:rFonts w:hint="default" w:ascii="Courier New" w:hAnsi="Courier New"/>
      </w:rPr>
    </w:lvl>
    <w:lvl w:ilvl="8" w:tplc="92E60D82">
      <w:start w:val="1"/>
      <w:numFmt w:val="bullet"/>
      <w:lvlText w:val=""/>
      <w:lvlJc w:val="left"/>
      <w:pPr>
        <w:ind w:left="6480" w:hanging="360"/>
      </w:pPr>
      <w:rPr>
        <w:rFonts w:hint="default" w:ascii="Wingdings" w:hAnsi="Wingdings"/>
      </w:rPr>
    </w:lvl>
  </w:abstractNum>
  <w:abstractNum w:abstractNumId="21" w15:restartNumberingAfterBreak="0">
    <w:nsid w:val="686D7DFE"/>
    <w:multiLevelType w:val="hybridMultilevel"/>
    <w:tmpl w:val="18DC26F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357585390">
    <w:abstractNumId w:val="8"/>
  </w:num>
  <w:num w:numId="2" w16cid:durableId="1944799308">
    <w:abstractNumId w:val="6"/>
  </w:num>
  <w:num w:numId="3" w16cid:durableId="246228058">
    <w:abstractNumId w:val="5"/>
  </w:num>
  <w:num w:numId="4" w16cid:durableId="210071174">
    <w:abstractNumId w:val="4"/>
  </w:num>
  <w:num w:numId="5" w16cid:durableId="461776667">
    <w:abstractNumId w:val="7"/>
  </w:num>
  <w:num w:numId="6" w16cid:durableId="918054014">
    <w:abstractNumId w:val="3"/>
  </w:num>
  <w:num w:numId="7" w16cid:durableId="783158295">
    <w:abstractNumId w:val="2"/>
  </w:num>
  <w:num w:numId="8" w16cid:durableId="321737285">
    <w:abstractNumId w:val="1"/>
  </w:num>
  <w:num w:numId="9" w16cid:durableId="2140102663">
    <w:abstractNumId w:val="0"/>
  </w:num>
  <w:num w:numId="10" w16cid:durableId="300037986">
    <w:abstractNumId w:val="21"/>
  </w:num>
  <w:num w:numId="11" w16cid:durableId="1499807900">
    <w:abstractNumId w:val="17"/>
  </w:num>
  <w:num w:numId="12" w16cid:durableId="2054188607">
    <w:abstractNumId w:val="15"/>
  </w:num>
  <w:num w:numId="13" w16cid:durableId="1251499495">
    <w:abstractNumId w:val="13"/>
  </w:num>
  <w:num w:numId="14" w16cid:durableId="1174418155">
    <w:abstractNumId w:val="10"/>
  </w:num>
  <w:num w:numId="15" w16cid:durableId="901328633">
    <w:abstractNumId w:val="18"/>
  </w:num>
  <w:num w:numId="16" w16cid:durableId="1787581436">
    <w:abstractNumId w:val="12"/>
  </w:num>
  <w:num w:numId="17" w16cid:durableId="1657687503">
    <w:abstractNumId w:val="14"/>
  </w:num>
  <w:num w:numId="18" w16cid:durableId="47271213">
    <w:abstractNumId w:val="16"/>
  </w:num>
  <w:num w:numId="19" w16cid:durableId="70779053">
    <w:abstractNumId w:val="9"/>
  </w:num>
  <w:num w:numId="20" w16cid:durableId="1973248214">
    <w:abstractNumId w:val="11"/>
  </w:num>
  <w:num w:numId="21" w16cid:durableId="1663660844">
    <w:abstractNumId w:val="20"/>
  </w:num>
  <w:num w:numId="22" w16cid:durableId="76076017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43B9"/>
    <w:rsid w:val="00016983"/>
    <w:rsid w:val="00020F75"/>
    <w:rsid w:val="00034603"/>
    <w:rsid w:val="00034616"/>
    <w:rsid w:val="00042173"/>
    <w:rsid w:val="00050CB8"/>
    <w:rsid w:val="0005657C"/>
    <w:rsid w:val="0006063C"/>
    <w:rsid w:val="00076A09"/>
    <w:rsid w:val="0008064E"/>
    <w:rsid w:val="000832E5"/>
    <w:rsid w:val="00083AA1"/>
    <w:rsid w:val="00087053"/>
    <w:rsid w:val="00095F96"/>
    <w:rsid w:val="00096AA6"/>
    <w:rsid w:val="000A59D2"/>
    <w:rsid w:val="000B122F"/>
    <w:rsid w:val="000B1A71"/>
    <w:rsid w:val="000B7A31"/>
    <w:rsid w:val="000C577D"/>
    <w:rsid w:val="000C6B16"/>
    <w:rsid w:val="000D1986"/>
    <w:rsid w:val="000E29BF"/>
    <w:rsid w:val="000F0010"/>
    <w:rsid w:val="000F3259"/>
    <w:rsid w:val="000F53DC"/>
    <w:rsid w:val="001006B4"/>
    <w:rsid w:val="00102DA4"/>
    <w:rsid w:val="00106693"/>
    <w:rsid w:val="0011110F"/>
    <w:rsid w:val="00111699"/>
    <w:rsid w:val="001210A0"/>
    <w:rsid w:val="00121CDF"/>
    <w:rsid w:val="00132CD5"/>
    <w:rsid w:val="001377B9"/>
    <w:rsid w:val="0013784E"/>
    <w:rsid w:val="001478C1"/>
    <w:rsid w:val="0015074B"/>
    <w:rsid w:val="00155298"/>
    <w:rsid w:val="001562FB"/>
    <w:rsid w:val="0015704B"/>
    <w:rsid w:val="00161250"/>
    <w:rsid w:val="00173AC9"/>
    <w:rsid w:val="00177791"/>
    <w:rsid w:val="00180244"/>
    <w:rsid w:val="00181052"/>
    <w:rsid w:val="00184C75"/>
    <w:rsid w:val="00190486"/>
    <w:rsid w:val="0019674C"/>
    <w:rsid w:val="001A5601"/>
    <w:rsid w:val="001A5938"/>
    <w:rsid w:val="001C08C7"/>
    <w:rsid w:val="001C3245"/>
    <w:rsid w:val="001C7017"/>
    <w:rsid w:val="001D0B5D"/>
    <w:rsid w:val="001D19BB"/>
    <w:rsid w:val="001D78DF"/>
    <w:rsid w:val="001E0059"/>
    <w:rsid w:val="001E0C2B"/>
    <w:rsid w:val="001E14CD"/>
    <w:rsid w:val="001E274A"/>
    <w:rsid w:val="001E4B41"/>
    <w:rsid w:val="001E6758"/>
    <w:rsid w:val="00205066"/>
    <w:rsid w:val="00205F46"/>
    <w:rsid w:val="00207C04"/>
    <w:rsid w:val="00210A7A"/>
    <w:rsid w:val="0022092C"/>
    <w:rsid w:val="00224C1E"/>
    <w:rsid w:val="002315E4"/>
    <w:rsid w:val="00231BCD"/>
    <w:rsid w:val="00232F9B"/>
    <w:rsid w:val="00241D2F"/>
    <w:rsid w:val="002463CE"/>
    <w:rsid w:val="002464A4"/>
    <w:rsid w:val="00250416"/>
    <w:rsid w:val="00255DE5"/>
    <w:rsid w:val="00260FAD"/>
    <w:rsid w:val="0026397D"/>
    <w:rsid w:val="00263B47"/>
    <w:rsid w:val="0026430E"/>
    <w:rsid w:val="00291E2E"/>
    <w:rsid w:val="0029504F"/>
    <w:rsid w:val="00295CCD"/>
    <w:rsid w:val="0029639D"/>
    <w:rsid w:val="002A3097"/>
    <w:rsid w:val="002A4252"/>
    <w:rsid w:val="002B432C"/>
    <w:rsid w:val="002C1D84"/>
    <w:rsid w:val="002C229F"/>
    <w:rsid w:val="002C4DA8"/>
    <w:rsid w:val="002E1579"/>
    <w:rsid w:val="002E6433"/>
    <w:rsid w:val="002F1590"/>
    <w:rsid w:val="00300EF1"/>
    <w:rsid w:val="00301231"/>
    <w:rsid w:val="00305AE0"/>
    <w:rsid w:val="00306014"/>
    <w:rsid w:val="003154A9"/>
    <w:rsid w:val="00320BC0"/>
    <w:rsid w:val="00322F1B"/>
    <w:rsid w:val="00323827"/>
    <w:rsid w:val="00326B3D"/>
    <w:rsid w:val="00326F90"/>
    <w:rsid w:val="00330B5A"/>
    <w:rsid w:val="003342DD"/>
    <w:rsid w:val="00340E75"/>
    <w:rsid w:val="00357C05"/>
    <w:rsid w:val="0036422E"/>
    <w:rsid w:val="00367613"/>
    <w:rsid w:val="00381751"/>
    <w:rsid w:val="003932DD"/>
    <w:rsid w:val="0039651A"/>
    <w:rsid w:val="00397D7B"/>
    <w:rsid w:val="003A0819"/>
    <w:rsid w:val="003A145A"/>
    <w:rsid w:val="003A204E"/>
    <w:rsid w:val="003A35F5"/>
    <w:rsid w:val="003A77A4"/>
    <w:rsid w:val="003B1B17"/>
    <w:rsid w:val="003B68D9"/>
    <w:rsid w:val="003C70F7"/>
    <w:rsid w:val="003D72A3"/>
    <w:rsid w:val="003D79C4"/>
    <w:rsid w:val="003E2755"/>
    <w:rsid w:val="003E596C"/>
    <w:rsid w:val="003F02B3"/>
    <w:rsid w:val="00402B52"/>
    <w:rsid w:val="00403567"/>
    <w:rsid w:val="00417062"/>
    <w:rsid w:val="00420178"/>
    <w:rsid w:val="0043302B"/>
    <w:rsid w:val="004341C9"/>
    <w:rsid w:val="00434E79"/>
    <w:rsid w:val="00451D04"/>
    <w:rsid w:val="00453634"/>
    <w:rsid w:val="00457B3B"/>
    <w:rsid w:val="00463B55"/>
    <w:rsid w:val="00464B43"/>
    <w:rsid w:val="00464FE6"/>
    <w:rsid w:val="004705F6"/>
    <w:rsid w:val="004729AA"/>
    <w:rsid w:val="004776FC"/>
    <w:rsid w:val="004837A6"/>
    <w:rsid w:val="004917CC"/>
    <w:rsid w:val="004958BC"/>
    <w:rsid w:val="004B6485"/>
    <w:rsid w:val="004C1BF6"/>
    <w:rsid w:val="004C72F5"/>
    <w:rsid w:val="004D79EE"/>
    <w:rsid w:val="004D7B9F"/>
    <w:rsid w:val="004E1465"/>
    <w:rsid w:val="004E445E"/>
    <w:rsid w:val="004F5772"/>
    <w:rsid w:val="00503088"/>
    <w:rsid w:val="005041C4"/>
    <w:rsid w:val="00511F6C"/>
    <w:rsid w:val="00513B4D"/>
    <w:rsid w:val="00531495"/>
    <w:rsid w:val="005337E4"/>
    <w:rsid w:val="00542784"/>
    <w:rsid w:val="00550980"/>
    <w:rsid w:val="0055431B"/>
    <w:rsid w:val="0057125B"/>
    <w:rsid w:val="00571F2B"/>
    <w:rsid w:val="005729D4"/>
    <w:rsid w:val="00575F09"/>
    <w:rsid w:val="00581991"/>
    <w:rsid w:val="0058397B"/>
    <w:rsid w:val="00590239"/>
    <w:rsid w:val="005907FF"/>
    <w:rsid w:val="00593AB2"/>
    <w:rsid w:val="005973B3"/>
    <w:rsid w:val="005B2DAB"/>
    <w:rsid w:val="005C6308"/>
    <w:rsid w:val="005DD5EB"/>
    <w:rsid w:val="005F0D55"/>
    <w:rsid w:val="005F1297"/>
    <w:rsid w:val="005F18BF"/>
    <w:rsid w:val="005F36E0"/>
    <w:rsid w:val="006023E7"/>
    <w:rsid w:val="00611B7A"/>
    <w:rsid w:val="00613829"/>
    <w:rsid w:val="00614879"/>
    <w:rsid w:val="006156AF"/>
    <w:rsid w:val="00620B1A"/>
    <w:rsid w:val="00622DCB"/>
    <w:rsid w:val="0062374D"/>
    <w:rsid w:val="00624AC0"/>
    <w:rsid w:val="00627ADC"/>
    <w:rsid w:val="00630069"/>
    <w:rsid w:val="006318C7"/>
    <w:rsid w:val="00635DDC"/>
    <w:rsid w:val="00641314"/>
    <w:rsid w:val="00646F08"/>
    <w:rsid w:val="00653775"/>
    <w:rsid w:val="006611F6"/>
    <w:rsid w:val="006628E6"/>
    <w:rsid w:val="0066444E"/>
    <w:rsid w:val="00670D18"/>
    <w:rsid w:val="0068281F"/>
    <w:rsid w:val="00682AFB"/>
    <w:rsid w:val="00682E38"/>
    <w:rsid w:val="00683299"/>
    <w:rsid w:val="00690966"/>
    <w:rsid w:val="00690FF7"/>
    <w:rsid w:val="006951CB"/>
    <w:rsid w:val="006A0C72"/>
    <w:rsid w:val="006A54D9"/>
    <w:rsid w:val="006B1928"/>
    <w:rsid w:val="006B2DB1"/>
    <w:rsid w:val="006B3363"/>
    <w:rsid w:val="006B4797"/>
    <w:rsid w:val="006B528B"/>
    <w:rsid w:val="006B7D71"/>
    <w:rsid w:val="006C27B6"/>
    <w:rsid w:val="006C4DE3"/>
    <w:rsid w:val="006C5CAD"/>
    <w:rsid w:val="006D1CEC"/>
    <w:rsid w:val="006D30A7"/>
    <w:rsid w:val="006D41AA"/>
    <w:rsid w:val="006D6245"/>
    <w:rsid w:val="006D6763"/>
    <w:rsid w:val="006D799A"/>
    <w:rsid w:val="006E64F5"/>
    <w:rsid w:val="006F1642"/>
    <w:rsid w:val="006F4CE1"/>
    <w:rsid w:val="007026D8"/>
    <w:rsid w:val="00704BC8"/>
    <w:rsid w:val="00705762"/>
    <w:rsid w:val="00706363"/>
    <w:rsid w:val="00707DD9"/>
    <w:rsid w:val="00707F79"/>
    <w:rsid w:val="00714DF9"/>
    <w:rsid w:val="007168FA"/>
    <w:rsid w:val="00717EF1"/>
    <w:rsid w:val="00721F30"/>
    <w:rsid w:val="00724BC2"/>
    <w:rsid w:val="007325F9"/>
    <w:rsid w:val="00732CC8"/>
    <w:rsid w:val="00736693"/>
    <w:rsid w:val="00753681"/>
    <w:rsid w:val="00754106"/>
    <w:rsid w:val="0075432B"/>
    <w:rsid w:val="00754EF8"/>
    <w:rsid w:val="00760F14"/>
    <w:rsid w:val="0076451A"/>
    <w:rsid w:val="00775C00"/>
    <w:rsid w:val="00781668"/>
    <w:rsid w:val="0079029E"/>
    <w:rsid w:val="00791817"/>
    <w:rsid w:val="00797B7F"/>
    <w:rsid w:val="007A544A"/>
    <w:rsid w:val="007A7F91"/>
    <w:rsid w:val="007B229C"/>
    <w:rsid w:val="007B65B1"/>
    <w:rsid w:val="007C3D49"/>
    <w:rsid w:val="007C3D91"/>
    <w:rsid w:val="007D318B"/>
    <w:rsid w:val="007D6855"/>
    <w:rsid w:val="007D6A91"/>
    <w:rsid w:val="007E3EA7"/>
    <w:rsid w:val="007E424A"/>
    <w:rsid w:val="007E50C7"/>
    <w:rsid w:val="007F1354"/>
    <w:rsid w:val="007F5358"/>
    <w:rsid w:val="007F5AD9"/>
    <w:rsid w:val="008018A6"/>
    <w:rsid w:val="008022A9"/>
    <w:rsid w:val="008028AB"/>
    <w:rsid w:val="008045B2"/>
    <w:rsid w:val="00804734"/>
    <w:rsid w:val="00804934"/>
    <w:rsid w:val="008111B7"/>
    <w:rsid w:val="008157DA"/>
    <w:rsid w:val="00820360"/>
    <w:rsid w:val="00820DCE"/>
    <w:rsid w:val="00824185"/>
    <w:rsid w:val="00827704"/>
    <w:rsid w:val="00831480"/>
    <w:rsid w:val="00832761"/>
    <w:rsid w:val="008331C3"/>
    <w:rsid w:val="00833D76"/>
    <w:rsid w:val="00837535"/>
    <w:rsid w:val="00844DB7"/>
    <w:rsid w:val="00846226"/>
    <w:rsid w:val="008541A0"/>
    <w:rsid w:val="0087076F"/>
    <w:rsid w:val="00872254"/>
    <w:rsid w:val="00877A73"/>
    <w:rsid w:val="00886459"/>
    <w:rsid w:val="0088680F"/>
    <w:rsid w:val="00891ED3"/>
    <w:rsid w:val="0089340C"/>
    <w:rsid w:val="00894963"/>
    <w:rsid w:val="008A0583"/>
    <w:rsid w:val="008A447A"/>
    <w:rsid w:val="008A69AF"/>
    <w:rsid w:val="008A7EBD"/>
    <w:rsid w:val="008C31A5"/>
    <w:rsid w:val="008C538A"/>
    <w:rsid w:val="008C6A17"/>
    <w:rsid w:val="008D1EEB"/>
    <w:rsid w:val="008D286B"/>
    <w:rsid w:val="008E1307"/>
    <w:rsid w:val="008E2478"/>
    <w:rsid w:val="008E4133"/>
    <w:rsid w:val="008E6114"/>
    <w:rsid w:val="008E67E9"/>
    <w:rsid w:val="008E6A6A"/>
    <w:rsid w:val="008F4419"/>
    <w:rsid w:val="009013AD"/>
    <w:rsid w:val="00902D94"/>
    <w:rsid w:val="0092019D"/>
    <w:rsid w:val="009217E2"/>
    <w:rsid w:val="00932563"/>
    <w:rsid w:val="009357EB"/>
    <w:rsid w:val="00936624"/>
    <w:rsid w:val="00943F82"/>
    <w:rsid w:val="0094414C"/>
    <w:rsid w:val="00951E4B"/>
    <w:rsid w:val="00952E98"/>
    <w:rsid w:val="009556F1"/>
    <w:rsid w:val="00960ECC"/>
    <w:rsid w:val="00962750"/>
    <w:rsid w:val="009639A0"/>
    <w:rsid w:val="009639F9"/>
    <w:rsid w:val="00971ACD"/>
    <w:rsid w:val="00974B41"/>
    <w:rsid w:val="00974E21"/>
    <w:rsid w:val="00974F28"/>
    <w:rsid w:val="00975F44"/>
    <w:rsid w:val="0097657B"/>
    <w:rsid w:val="00981187"/>
    <w:rsid w:val="0098544C"/>
    <w:rsid w:val="00986B48"/>
    <w:rsid w:val="00986EE6"/>
    <w:rsid w:val="00987357"/>
    <w:rsid w:val="00991674"/>
    <w:rsid w:val="00993CFE"/>
    <w:rsid w:val="009A4E35"/>
    <w:rsid w:val="009B5D92"/>
    <w:rsid w:val="009D1151"/>
    <w:rsid w:val="009E36CD"/>
    <w:rsid w:val="009E6258"/>
    <w:rsid w:val="009F1606"/>
    <w:rsid w:val="009F19C0"/>
    <w:rsid w:val="009F1C89"/>
    <w:rsid w:val="009F2D07"/>
    <w:rsid w:val="00A0001A"/>
    <w:rsid w:val="00A079EB"/>
    <w:rsid w:val="00A1147A"/>
    <w:rsid w:val="00A25090"/>
    <w:rsid w:val="00A35C4D"/>
    <w:rsid w:val="00A37D45"/>
    <w:rsid w:val="00A51851"/>
    <w:rsid w:val="00A54529"/>
    <w:rsid w:val="00A57546"/>
    <w:rsid w:val="00A6335A"/>
    <w:rsid w:val="00A76679"/>
    <w:rsid w:val="00A81FFB"/>
    <w:rsid w:val="00A83AB1"/>
    <w:rsid w:val="00A840EB"/>
    <w:rsid w:val="00A84620"/>
    <w:rsid w:val="00A85516"/>
    <w:rsid w:val="00A85FD1"/>
    <w:rsid w:val="00A90D47"/>
    <w:rsid w:val="00A916DF"/>
    <w:rsid w:val="00A91E7B"/>
    <w:rsid w:val="00A92EDE"/>
    <w:rsid w:val="00A95446"/>
    <w:rsid w:val="00AA1A36"/>
    <w:rsid w:val="00AA1D8D"/>
    <w:rsid w:val="00AA2E06"/>
    <w:rsid w:val="00AA6215"/>
    <w:rsid w:val="00AA6A96"/>
    <w:rsid w:val="00AA7E3B"/>
    <w:rsid w:val="00AC1CEE"/>
    <w:rsid w:val="00AC505C"/>
    <w:rsid w:val="00AC670B"/>
    <w:rsid w:val="00AC77EB"/>
    <w:rsid w:val="00AD1BCC"/>
    <w:rsid w:val="00AD749B"/>
    <w:rsid w:val="00AE191F"/>
    <w:rsid w:val="00AE28F6"/>
    <w:rsid w:val="00AF1198"/>
    <w:rsid w:val="00AF2A1F"/>
    <w:rsid w:val="00AF33BD"/>
    <w:rsid w:val="00AF430E"/>
    <w:rsid w:val="00AF4F50"/>
    <w:rsid w:val="00AF71F0"/>
    <w:rsid w:val="00B0274D"/>
    <w:rsid w:val="00B072D1"/>
    <w:rsid w:val="00B10B59"/>
    <w:rsid w:val="00B13224"/>
    <w:rsid w:val="00B133DB"/>
    <w:rsid w:val="00B1358F"/>
    <w:rsid w:val="00B136EA"/>
    <w:rsid w:val="00B1466C"/>
    <w:rsid w:val="00B15705"/>
    <w:rsid w:val="00B15D9C"/>
    <w:rsid w:val="00B16D7E"/>
    <w:rsid w:val="00B17661"/>
    <w:rsid w:val="00B215DA"/>
    <w:rsid w:val="00B24968"/>
    <w:rsid w:val="00B24F11"/>
    <w:rsid w:val="00B35E3A"/>
    <w:rsid w:val="00B370E9"/>
    <w:rsid w:val="00B41603"/>
    <w:rsid w:val="00B464C2"/>
    <w:rsid w:val="00B47730"/>
    <w:rsid w:val="00B56340"/>
    <w:rsid w:val="00B65753"/>
    <w:rsid w:val="00B706D1"/>
    <w:rsid w:val="00B724F1"/>
    <w:rsid w:val="00B74D67"/>
    <w:rsid w:val="00B8425F"/>
    <w:rsid w:val="00B86F82"/>
    <w:rsid w:val="00B904B3"/>
    <w:rsid w:val="00B949F1"/>
    <w:rsid w:val="00B96222"/>
    <w:rsid w:val="00BA398F"/>
    <w:rsid w:val="00BA69EE"/>
    <w:rsid w:val="00BB31CF"/>
    <w:rsid w:val="00BB36A9"/>
    <w:rsid w:val="00BB4644"/>
    <w:rsid w:val="00BB4B92"/>
    <w:rsid w:val="00BC3835"/>
    <w:rsid w:val="00BC3E6A"/>
    <w:rsid w:val="00BC4512"/>
    <w:rsid w:val="00BC6360"/>
    <w:rsid w:val="00BD14E8"/>
    <w:rsid w:val="00BD755D"/>
    <w:rsid w:val="00BE560C"/>
    <w:rsid w:val="00BF5306"/>
    <w:rsid w:val="00C02031"/>
    <w:rsid w:val="00C03A0E"/>
    <w:rsid w:val="00C14E44"/>
    <w:rsid w:val="00C17443"/>
    <w:rsid w:val="00C240CB"/>
    <w:rsid w:val="00C25A1D"/>
    <w:rsid w:val="00C25E5E"/>
    <w:rsid w:val="00C26403"/>
    <w:rsid w:val="00C2DB81"/>
    <w:rsid w:val="00C347F0"/>
    <w:rsid w:val="00C43E8E"/>
    <w:rsid w:val="00C47A8D"/>
    <w:rsid w:val="00C57591"/>
    <w:rsid w:val="00C70450"/>
    <w:rsid w:val="00C71D5A"/>
    <w:rsid w:val="00C73EB9"/>
    <w:rsid w:val="00C82547"/>
    <w:rsid w:val="00C85FD2"/>
    <w:rsid w:val="00C94BDB"/>
    <w:rsid w:val="00C964AA"/>
    <w:rsid w:val="00C97CD0"/>
    <w:rsid w:val="00CA045C"/>
    <w:rsid w:val="00CA0F2C"/>
    <w:rsid w:val="00CA3185"/>
    <w:rsid w:val="00CA34D9"/>
    <w:rsid w:val="00CA4582"/>
    <w:rsid w:val="00CA5D36"/>
    <w:rsid w:val="00CA6A94"/>
    <w:rsid w:val="00CB0664"/>
    <w:rsid w:val="00CB618C"/>
    <w:rsid w:val="00CC6852"/>
    <w:rsid w:val="00CC76C0"/>
    <w:rsid w:val="00CD1433"/>
    <w:rsid w:val="00CD1AB1"/>
    <w:rsid w:val="00CD1EEF"/>
    <w:rsid w:val="00CD23C1"/>
    <w:rsid w:val="00CD3CBB"/>
    <w:rsid w:val="00CD4A6C"/>
    <w:rsid w:val="00CD6534"/>
    <w:rsid w:val="00CD7708"/>
    <w:rsid w:val="00CE00F4"/>
    <w:rsid w:val="00CE2659"/>
    <w:rsid w:val="00CE2C9C"/>
    <w:rsid w:val="00CE30ED"/>
    <w:rsid w:val="00CF2C47"/>
    <w:rsid w:val="00CF4067"/>
    <w:rsid w:val="00D001D8"/>
    <w:rsid w:val="00D0250B"/>
    <w:rsid w:val="00D03139"/>
    <w:rsid w:val="00D034FB"/>
    <w:rsid w:val="00D0486C"/>
    <w:rsid w:val="00D06F29"/>
    <w:rsid w:val="00D13A60"/>
    <w:rsid w:val="00D1686D"/>
    <w:rsid w:val="00D16ED5"/>
    <w:rsid w:val="00D17F00"/>
    <w:rsid w:val="00D225F5"/>
    <w:rsid w:val="00D227B8"/>
    <w:rsid w:val="00D24D5F"/>
    <w:rsid w:val="00D41433"/>
    <w:rsid w:val="00D447DA"/>
    <w:rsid w:val="00D518A2"/>
    <w:rsid w:val="00D53A3F"/>
    <w:rsid w:val="00D56273"/>
    <w:rsid w:val="00D5700E"/>
    <w:rsid w:val="00D614AF"/>
    <w:rsid w:val="00D647EA"/>
    <w:rsid w:val="00D71152"/>
    <w:rsid w:val="00D71B56"/>
    <w:rsid w:val="00D74140"/>
    <w:rsid w:val="00D74F99"/>
    <w:rsid w:val="00D75891"/>
    <w:rsid w:val="00D90210"/>
    <w:rsid w:val="00D90CB0"/>
    <w:rsid w:val="00D93A31"/>
    <w:rsid w:val="00D96D5F"/>
    <w:rsid w:val="00DA0101"/>
    <w:rsid w:val="00DA0D9A"/>
    <w:rsid w:val="00DA1FE2"/>
    <w:rsid w:val="00DA2EA4"/>
    <w:rsid w:val="00DB2B45"/>
    <w:rsid w:val="00DB7F60"/>
    <w:rsid w:val="00DC3F53"/>
    <w:rsid w:val="00DC4765"/>
    <w:rsid w:val="00DD2EBA"/>
    <w:rsid w:val="00DD34C3"/>
    <w:rsid w:val="00DD6A83"/>
    <w:rsid w:val="00DD72BC"/>
    <w:rsid w:val="00DF0400"/>
    <w:rsid w:val="00DF3900"/>
    <w:rsid w:val="00E07645"/>
    <w:rsid w:val="00E1514D"/>
    <w:rsid w:val="00E2193F"/>
    <w:rsid w:val="00E24006"/>
    <w:rsid w:val="00E315D0"/>
    <w:rsid w:val="00E33302"/>
    <w:rsid w:val="00E5282D"/>
    <w:rsid w:val="00E54B88"/>
    <w:rsid w:val="00E56449"/>
    <w:rsid w:val="00E710CD"/>
    <w:rsid w:val="00E74C9F"/>
    <w:rsid w:val="00E772DD"/>
    <w:rsid w:val="00E8267D"/>
    <w:rsid w:val="00E8397E"/>
    <w:rsid w:val="00E8460C"/>
    <w:rsid w:val="00E91BEC"/>
    <w:rsid w:val="00EA18D7"/>
    <w:rsid w:val="00EA6D22"/>
    <w:rsid w:val="00EB3DBB"/>
    <w:rsid w:val="00EB4D5F"/>
    <w:rsid w:val="00EC32CE"/>
    <w:rsid w:val="00ED0613"/>
    <w:rsid w:val="00ED5C59"/>
    <w:rsid w:val="00EE1E09"/>
    <w:rsid w:val="00EE6AB8"/>
    <w:rsid w:val="00EE762D"/>
    <w:rsid w:val="00EF1A8C"/>
    <w:rsid w:val="00EF4A16"/>
    <w:rsid w:val="00EF6A91"/>
    <w:rsid w:val="00F00567"/>
    <w:rsid w:val="00F01EBD"/>
    <w:rsid w:val="00F03348"/>
    <w:rsid w:val="00F06820"/>
    <w:rsid w:val="00F11D5D"/>
    <w:rsid w:val="00F14A27"/>
    <w:rsid w:val="00F155A9"/>
    <w:rsid w:val="00F206CA"/>
    <w:rsid w:val="00F23433"/>
    <w:rsid w:val="00F23B87"/>
    <w:rsid w:val="00F248DC"/>
    <w:rsid w:val="00F30119"/>
    <w:rsid w:val="00F328DA"/>
    <w:rsid w:val="00F43A57"/>
    <w:rsid w:val="00F43ADA"/>
    <w:rsid w:val="00F43E3A"/>
    <w:rsid w:val="00F469EB"/>
    <w:rsid w:val="00F5522C"/>
    <w:rsid w:val="00F62A34"/>
    <w:rsid w:val="00F66105"/>
    <w:rsid w:val="00F765E5"/>
    <w:rsid w:val="00F80605"/>
    <w:rsid w:val="00F83678"/>
    <w:rsid w:val="00F86DBA"/>
    <w:rsid w:val="00FA1F0E"/>
    <w:rsid w:val="00FA2E4E"/>
    <w:rsid w:val="00FA32BA"/>
    <w:rsid w:val="00FA64CD"/>
    <w:rsid w:val="00FB1E6A"/>
    <w:rsid w:val="00FB57E8"/>
    <w:rsid w:val="00FB7A44"/>
    <w:rsid w:val="00FC15C2"/>
    <w:rsid w:val="00FC17A6"/>
    <w:rsid w:val="00FC2E5A"/>
    <w:rsid w:val="00FC693F"/>
    <w:rsid w:val="00FC77FD"/>
    <w:rsid w:val="00FD112D"/>
    <w:rsid w:val="00FD6972"/>
    <w:rsid w:val="00FE418C"/>
    <w:rsid w:val="00FE65DC"/>
    <w:rsid w:val="00FF77D5"/>
    <w:rsid w:val="0102EDA8"/>
    <w:rsid w:val="0142FDF3"/>
    <w:rsid w:val="0221DA70"/>
    <w:rsid w:val="0419A469"/>
    <w:rsid w:val="0541E71F"/>
    <w:rsid w:val="075E5696"/>
    <w:rsid w:val="0788E763"/>
    <w:rsid w:val="0960FCB5"/>
    <w:rsid w:val="09DF47AC"/>
    <w:rsid w:val="0A40F209"/>
    <w:rsid w:val="0AA3455C"/>
    <w:rsid w:val="0DB882D6"/>
    <w:rsid w:val="0E28BAE1"/>
    <w:rsid w:val="0E2D9152"/>
    <w:rsid w:val="0EC3F41E"/>
    <w:rsid w:val="0F0B7A18"/>
    <w:rsid w:val="0F20C10C"/>
    <w:rsid w:val="0F86FE98"/>
    <w:rsid w:val="0FB5E09C"/>
    <w:rsid w:val="0FD38CEC"/>
    <w:rsid w:val="106B64EB"/>
    <w:rsid w:val="10E2DA5B"/>
    <w:rsid w:val="111222F3"/>
    <w:rsid w:val="111635B5"/>
    <w:rsid w:val="11DF2357"/>
    <w:rsid w:val="129A2833"/>
    <w:rsid w:val="13A775D3"/>
    <w:rsid w:val="142196B4"/>
    <w:rsid w:val="14BF6596"/>
    <w:rsid w:val="188E3300"/>
    <w:rsid w:val="1B589F46"/>
    <w:rsid w:val="1C0BC5F3"/>
    <w:rsid w:val="1D50A191"/>
    <w:rsid w:val="1D809650"/>
    <w:rsid w:val="1D913A7B"/>
    <w:rsid w:val="204366CC"/>
    <w:rsid w:val="213B8453"/>
    <w:rsid w:val="22AADC92"/>
    <w:rsid w:val="22BE1928"/>
    <w:rsid w:val="22C5193C"/>
    <w:rsid w:val="22FBF6DB"/>
    <w:rsid w:val="234B18FD"/>
    <w:rsid w:val="2352BDD6"/>
    <w:rsid w:val="24BB5E47"/>
    <w:rsid w:val="259E13A5"/>
    <w:rsid w:val="290ECFA6"/>
    <w:rsid w:val="297D187E"/>
    <w:rsid w:val="29E882A9"/>
    <w:rsid w:val="2A23B2A3"/>
    <w:rsid w:val="2B82FC8C"/>
    <w:rsid w:val="2D996733"/>
    <w:rsid w:val="2E0ED7A0"/>
    <w:rsid w:val="2F5CF9DA"/>
    <w:rsid w:val="2F75EA55"/>
    <w:rsid w:val="3033731C"/>
    <w:rsid w:val="3078B94C"/>
    <w:rsid w:val="30997A0F"/>
    <w:rsid w:val="3118FEEE"/>
    <w:rsid w:val="315B05FD"/>
    <w:rsid w:val="359F817E"/>
    <w:rsid w:val="35A56A5B"/>
    <w:rsid w:val="35EB127A"/>
    <w:rsid w:val="363219C8"/>
    <w:rsid w:val="3812DAE0"/>
    <w:rsid w:val="3990840F"/>
    <w:rsid w:val="39B8F1CB"/>
    <w:rsid w:val="3B2ECDF3"/>
    <w:rsid w:val="3B862A72"/>
    <w:rsid w:val="3B9E7111"/>
    <w:rsid w:val="3C9779C1"/>
    <w:rsid w:val="3D6F1B78"/>
    <w:rsid w:val="3E16C8D9"/>
    <w:rsid w:val="3E846279"/>
    <w:rsid w:val="3F1E80E5"/>
    <w:rsid w:val="40569A75"/>
    <w:rsid w:val="417ACCC0"/>
    <w:rsid w:val="45EF0753"/>
    <w:rsid w:val="47D267B3"/>
    <w:rsid w:val="485BD8C4"/>
    <w:rsid w:val="48D9363B"/>
    <w:rsid w:val="4AE564B3"/>
    <w:rsid w:val="4B1A8360"/>
    <w:rsid w:val="4BBD645F"/>
    <w:rsid w:val="4C40C4E5"/>
    <w:rsid w:val="4D163FB9"/>
    <w:rsid w:val="4D25AC48"/>
    <w:rsid w:val="4D78B443"/>
    <w:rsid w:val="4E1A3C8D"/>
    <w:rsid w:val="4E561983"/>
    <w:rsid w:val="4ECDB43A"/>
    <w:rsid w:val="4ECFD297"/>
    <w:rsid w:val="4FFFB142"/>
    <w:rsid w:val="50FD0A91"/>
    <w:rsid w:val="512A76A4"/>
    <w:rsid w:val="513BAA5C"/>
    <w:rsid w:val="51AA68D1"/>
    <w:rsid w:val="51BB116C"/>
    <w:rsid w:val="53003E62"/>
    <w:rsid w:val="546EBF90"/>
    <w:rsid w:val="5561A301"/>
    <w:rsid w:val="55AFAA3F"/>
    <w:rsid w:val="56282846"/>
    <w:rsid w:val="5719E5DC"/>
    <w:rsid w:val="5773882B"/>
    <w:rsid w:val="578994D4"/>
    <w:rsid w:val="5951F281"/>
    <w:rsid w:val="5A0C44C7"/>
    <w:rsid w:val="5A1BE5A1"/>
    <w:rsid w:val="5A5771FE"/>
    <w:rsid w:val="5A6DD58D"/>
    <w:rsid w:val="5A75A04E"/>
    <w:rsid w:val="5C080E37"/>
    <w:rsid w:val="5E61A515"/>
    <w:rsid w:val="6018F58A"/>
    <w:rsid w:val="60C69DF7"/>
    <w:rsid w:val="60CBC114"/>
    <w:rsid w:val="61ADFDEB"/>
    <w:rsid w:val="62DFF86C"/>
    <w:rsid w:val="63213809"/>
    <w:rsid w:val="63902725"/>
    <w:rsid w:val="64821FEC"/>
    <w:rsid w:val="6599499A"/>
    <w:rsid w:val="664281D3"/>
    <w:rsid w:val="67C28F51"/>
    <w:rsid w:val="67DECCD1"/>
    <w:rsid w:val="6881EA8E"/>
    <w:rsid w:val="6BE0DCA6"/>
    <w:rsid w:val="6E507ABC"/>
    <w:rsid w:val="6E57FD2E"/>
    <w:rsid w:val="6E622CB6"/>
    <w:rsid w:val="6EC5A859"/>
    <w:rsid w:val="6EDFC507"/>
    <w:rsid w:val="6F5263D8"/>
    <w:rsid w:val="6F9CF099"/>
    <w:rsid w:val="6FA02EFC"/>
    <w:rsid w:val="70D89E09"/>
    <w:rsid w:val="71756974"/>
    <w:rsid w:val="75AF89B6"/>
    <w:rsid w:val="7605F9DE"/>
    <w:rsid w:val="7847786E"/>
    <w:rsid w:val="79124229"/>
    <w:rsid w:val="79162D3D"/>
    <w:rsid w:val="7AB09EE1"/>
    <w:rsid w:val="7C236C28"/>
    <w:rsid w:val="7C47F889"/>
    <w:rsid w:val="7CC96AD4"/>
    <w:rsid w:val="7CD6E5D3"/>
    <w:rsid w:val="7D39BA9B"/>
    <w:rsid w:val="7F10F15D"/>
    <w:rsid w:val="7FD5A0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BBEA2C"/>
  <w14:defaultImageDpi w14:val="330"/>
  <w15:docId w15:val="{2D5B8911-849F-47EB-9E14-7E801BB49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CommentReference">
    <w:name w:val="annotation reference"/>
    <w:basedOn w:val="DefaultParagraphFont"/>
    <w:uiPriority w:val="99"/>
    <w:semiHidden/>
    <w:unhideWhenUsed/>
    <w:rsid w:val="00020F75"/>
    <w:rPr>
      <w:sz w:val="16"/>
      <w:szCs w:val="16"/>
    </w:rPr>
  </w:style>
  <w:style w:type="paragraph" w:styleId="CommentText">
    <w:name w:val="annotation text"/>
    <w:basedOn w:val="Normal"/>
    <w:link w:val="CommentTextChar"/>
    <w:uiPriority w:val="99"/>
    <w:unhideWhenUsed/>
    <w:rsid w:val="00020F75"/>
    <w:pPr>
      <w:spacing w:line="240" w:lineRule="auto"/>
    </w:pPr>
    <w:rPr>
      <w:sz w:val="20"/>
      <w:szCs w:val="20"/>
    </w:rPr>
  </w:style>
  <w:style w:type="character" w:styleId="CommentTextChar" w:customStyle="1">
    <w:name w:val="Comment Text Char"/>
    <w:basedOn w:val="DefaultParagraphFont"/>
    <w:link w:val="CommentText"/>
    <w:uiPriority w:val="99"/>
    <w:rsid w:val="00020F75"/>
    <w:rPr>
      <w:sz w:val="20"/>
      <w:szCs w:val="20"/>
    </w:rPr>
  </w:style>
  <w:style w:type="paragraph" w:styleId="CommentSubject">
    <w:name w:val="annotation subject"/>
    <w:basedOn w:val="CommentText"/>
    <w:next w:val="CommentText"/>
    <w:link w:val="CommentSubjectChar"/>
    <w:uiPriority w:val="99"/>
    <w:semiHidden/>
    <w:unhideWhenUsed/>
    <w:rsid w:val="00020F75"/>
    <w:rPr>
      <w:b/>
      <w:bCs/>
    </w:rPr>
  </w:style>
  <w:style w:type="character" w:styleId="CommentSubjectChar" w:customStyle="1">
    <w:name w:val="Comment Subject Char"/>
    <w:basedOn w:val="CommentTextChar"/>
    <w:link w:val="CommentSubject"/>
    <w:uiPriority w:val="99"/>
    <w:semiHidden/>
    <w:rsid w:val="00020F75"/>
    <w:rPr>
      <w:b/>
      <w:bCs/>
      <w:sz w:val="20"/>
      <w:szCs w:val="20"/>
    </w:rPr>
  </w:style>
  <w:style w:type="paragraph" w:styleId="Revision">
    <w:name w:val="Revision"/>
    <w:hidden/>
    <w:uiPriority w:val="99"/>
    <w:semiHidden/>
    <w:rsid w:val="00B16D7E"/>
    <w:pPr>
      <w:spacing w:after="0" w:line="240" w:lineRule="auto"/>
    </w:pPr>
  </w:style>
  <w:style w:type="character" w:styleId="Mention">
    <w:name w:val="Mention"/>
    <w:basedOn w:val="DefaultParagraphFont"/>
    <w:uiPriority w:val="99"/>
    <w:unhideWhenUsed/>
    <w:rsid w:val="006B3363"/>
    <w:rPr>
      <w:color w:val="2B579A"/>
      <w:shd w:val="clear" w:color="auto" w:fill="E1DFDD"/>
    </w:rPr>
  </w:style>
  <w:style w:type="numbering" w:styleId="CurrentList1" w:customStyle="1">
    <w:name w:val="Current List1"/>
    <w:uiPriority w:val="99"/>
    <w:rsid w:val="00635DDC"/>
    <w:pPr>
      <w:numPr>
        <w:numId w:val="18"/>
      </w:numPr>
    </w:pPr>
  </w:style>
  <w:style w:type="character" w:styleId="Hyperlink">
    <w:name w:val="Hyperlink"/>
    <w:basedOn w:val="DefaultParagraphFont"/>
    <w:uiPriority w:val="99"/>
    <w:unhideWhenUsed/>
    <w:rsid w:val="00076A09"/>
    <w:rPr>
      <w:color w:val="0563C1"/>
      <w:u w:val="single"/>
    </w:rPr>
  </w:style>
  <w:style w:type="character" w:styleId="UnresolvedMention">
    <w:name w:val="Unresolved Mention"/>
    <w:basedOn w:val="DefaultParagraphFont"/>
    <w:uiPriority w:val="99"/>
    <w:semiHidden/>
    <w:unhideWhenUsed/>
    <w:rsid w:val="00CE26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802867">
      <w:bodyDiv w:val="1"/>
      <w:marLeft w:val="0"/>
      <w:marRight w:val="0"/>
      <w:marTop w:val="0"/>
      <w:marBottom w:val="0"/>
      <w:divBdr>
        <w:top w:val="none" w:sz="0" w:space="0" w:color="auto"/>
        <w:left w:val="none" w:sz="0" w:space="0" w:color="auto"/>
        <w:bottom w:val="none" w:sz="0" w:space="0" w:color="auto"/>
        <w:right w:val="none" w:sz="0" w:space="0" w:color="auto"/>
      </w:divBdr>
    </w:div>
    <w:div w:id="815686392">
      <w:bodyDiv w:val="1"/>
      <w:marLeft w:val="0"/>
      <w:marRight w:val="0"/>
      <w:marTop w:val="0"/>
      <w:marBottom w:val="0"/>
      <w:divBdr>
        <w:top w:val="none" w:sz="0" w:space="0" w:color="auto"/>
        <w:left w:val="none" w:sz="0" w:space="0" w:color="auto"/>
        <w:bottom w:val="none" w:sz="0" w:space="0" w:color="auto"/>
        <w:right w:val="none" w:sz="0" w:space="0" w:color="auto"/>
      </w:divBdr>
    </w:div>
    <w:div w:id="1396008570">
      <w:bodyDiv w:val="1"/>
      <w:marLeft w:val="0"/>
      <w:marRight w:val="0"/>
      <w:marTop w:val="0"/>
      <w:marBottom w:val="0"/>
      <w:divBdr>
        <w:top w:val="none" w:sz="0" w:space="0" w:color="auto"/>
        <w:left w:val="none" w:sz="0" w:space="0" w:color="auto"/>
        <w:bottom w:val="none" w:sz="0" w:space="0" w:color="auto"/>
        <w:right w:val="none" w:sz="0" w:space="0" w:color="auto"/>
      </w:divBdr>
    </w:div>
    <w:div w:id="19463779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cdn.kingcounty.gov/-/media/king-county/depts/executive/climate-office/documents/faq---small-communities-cohort-program.pdf?rev=15e3bd9a50cc4140b917b2a21763385a&amp;hash=B10FA463C23031B398F7E011DFCA1DDF"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kingcounty.gov/en/dept/executive/governance-leadership/climate-office/partnerships-collaborations/puget-sound-climate-preparedness-collaborative"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hyperlink" Target="mailto:pscpc@kingcounty.gov"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pscpc@kingcounty.gov" TargetMode="External" Id="Rf58a9e0b8d5a401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6E8D9DF12B4346A2F0D9AA5040E8B6" ma:contentTypeVersion="12" ma:contentTypeDescription="Create a new document." ma:contentTypeScope="" ma:versionID="ab81ad3deeb0eba238393542f5a220f4">
  <xsd:schema xmlns:xsd="http://www.w3.org/2001/XMLSchema" xmlns:xs="http://www.w3.org/2001/XMLSchema" xmlns:p="http://schemas.microsoft.com/office/2006/metadata/properties" xmlns:ns2="ffd75ebb-fe5d-4803-a6b0-f50e7eebf0f6" xmlns:ns3="1fc0cf23-01c6-43cb-b466-342bfec76314" targetNamespace="http://schemas.microsoft.com/office/2006/metadata/properties" ma:root="true" ma:fieldsID="940f0d5d3b272e8005d1c9c33c5251a6" ns2:_="" ns3:_="">
    <xsd:import namespace="ffd75ebb-fe5d-4803-a6b0-f50e7eebf0f6"/>
    <xsd:import namespace="1fc0cf23-01c6-43cb-b466-342bfec7631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d75ebb-fe5d-4803-a6b0-f50e7eebf0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87192d8-99aa-4f2d-82ad-d3af49b789f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c0cf23-01c6-43cb-b466-342bfec7631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0c51567-2d09-4d76-9a57-5a8d31cc22c0}" ma:internalName="TaxCatchAll" ma:showField="CatchAllData" ma:web="1fc0cf23-01c6-43cb-b466-342bfec763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fd75ebb-fe5d-4803-a6b0-f50e7eebf0f6">
      <Terms xmlns="http://schemas.microsoft.com/office/infopath/2007/PartnerControls"/>
    </lcf76f155ced4ddcb4097134ff3c332f>
    <TaxCatchAll xmlns="1fc0cf23-01c6-43cb-b466-342bfec7631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D98E9-F364-4F3C-8D6C-F8E792DEA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d75ebb-fe5d-4803-a6b0-f50e7eebf0f6"/>
    <ds:schemaRef ds:uri="1fc0cf23-01c6-43cb-b466-342bfec763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556DE2-3099-431C-AC87-4CF563F2F85D}">
  <ds:schemaRefs>
    <ds:schemaRef ds:uri="http://schemas.microsoft.com/sharepoint/v3/contenttype/forms"/>
  </ds:schemaRefs>
</ds:datastoreItem>
</file>

<file path=customXml/itemProps3.xml><?xml version="1.0" encoding="utf-8"?>
<ds:datastoreItem xmlns:ds="http://schemas.openxmlformats.org/officeDocument/2006/customXml" ds:itemID="{0529A71E-2060-499D-9707-435AAB018908}">
  <ds:schemaRefs>
    <ds:schemaRef ds:uri="http://schemas.microsoft.com/office/2006/metadata/properties"/>
    <ds:schemaRef ds:uri="http://schemas.microsoft.com/office/infopath/2007/PartnerControls"/>
    <ds:schemaRef ds:uri="ffd75ebb-fe5d-4803-a6b0-f50e7eebf0f6"/>
    <ds:schemaRef ds:uri="1fc0cf23-01c6-43cb-b466-342bfec76314"/>
  </ds:schemaRefs>
</ds:datastoreItem>
</file>

<file path=customXml/itemProps4.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python-docx</dc:creator>
  <keywords/>
  <dc:description>generated by python-docx</dc:description>
  <lastModifiedBy>Zucco, Erica</lastModifiedBy>
  <revision>3</revision>
  <dcterms:created xsi:type="dcterms:W3CDTF">2025-07-23T00:52:00.0000000Z</dcterms:created>
  <dcterms:modified xsi:type="dcterms:W3CDTF">2025-09-04T22:36:25.1121008Z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0x0101005A6E8D9DF12B4346A2F0D9AA5040E8B6</vt:lpwstr>
  </property>
  <property fmtid="{D5CDD505-2E9C-101B-9397-08002B2CF9AE}" pid="3" name="MediaServiceImageTags">
    <vt:lpwstr/>
  </property>
</Properties>
</file>